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854BD" w14:textId="03DFBA95" w:rsidR="00232417" w:rsidRPr="00232417" w:rsidRDefault="00A700D6" w:rsidP="00987AF8">
      <w:pPr>
        <w:tabs>
          <w:tab w:val="left" w:pos="3156"/>
        </w:tabs>
        <w:spacing w:line="240" w:lineRule="auto"/>
        <w:jc w:val="center"/>
        <w:rPr>
          <w:rFonts w:ascii="Times New Roman" w:eastAsia="Calibri" w:hAnsi="Times New Roman" w:cs="Times New Roman"/>
          <w:sz w:val="24"/>
          <w:szCs w:val="24"/>
          <w:lang w:val="lv-LV"/>
        </w:rPr>
      </w:pPr>
      <w:r>
        <w:rPr>
          <w:rFonts w:ascii="Times New Roman" w:hAnsi="Times New Roman" w:cs="Times New Roman"/>
          <w:lang w:val="lv-LV"/>
        </w:rPr>
        <w:t xml:space="preserve">   </w:t>
      </w:r>
      <w:r w:rsidR="00593279">
        <w:rPr>
          <w:rFonts w:ascii="Times New Roman" w:hAnsi="Times New Roman" w:cs="Times New Roman"/>
          <w:lang w:val="lv-LV"/>
        </w:rPr>
        <w:t xml:space="preserve">   </w:t>
      </w:r>
      <w:r w:rsidR="00232417" w:rsidRPr="00232417">
        <w:rPr>
          <w:rFonts w:ascii="Times New Roman" w:eastAsia="Calibri" w:hAnsi="Times New Roman" w:cs="Times New Roman"/>
          <w:noProof/>
          <w:sz w:val="24"/>
          <w:szCs w:val="24"/>
          <w:lang w:val="lv-LV" w:eastAsia="lv-LV"/>
        </w:rPr>
        <w:drawing>
          <wp:inline distT="0" distB="0" distL="0" distR="0" wp14:anchorId="50E5FE92" wp14:editId="22640560">
            <wp:extent cx="457200" cy="55499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4990"/>
                    </a:xfrm>
                    <a:prstGeom prst="rect">
                      <a:avLst/>
                    </a:prstGeom>
                    <a:noFill/>
                  </pic:spPr>
                </pic:pic>
              </a:graphicData>
            </a:graphic>
          </wp:inline>
        </w:drawing>
      </w:r>
    </w:p>
    <w:p w14:paraId="76A7AB1A" w14:textId="77777777" w:rsidR="00232417" w:rsidRPr="00232417" w:rsidRDefault="00232417" w:rsidP="00232417">
      <w:pPr>
        <w:tabs>
          <w:tab w:val="left" w:pos="3156"/>
        </w:tabs>
        <w:spacing w:after="0" w:line="240" w:lineRule="auto"/>
        <w:jc w:val="both"/>
        <w:rPr>
          <w:rFonts w:ascii="Times New Roman" w:eastAsia="Calibri" w:hAnsi="Times New Roman" w:cs="Times New Roman"/>
          <w:sz w:val="24"/>
          <w:szCs w:val="24"/>
          <w:lang w:val="lv-LV"/>
        </w:rPr>
      </w:pPr>
    </w:p>
    <w:p w14:paraId="195BF97C" w14:textId="77777777" w:rsidR="00232417" w:rsidRPr="00232417" w:rsidRDefault="00232417" w:rsidP="00232417">
      <w:pPr>
        <w:tabs>
          <w:tab w:val="left" w:pos="3156"/>
        </w:tabs>
        <w:spacing w:after="0" w:line="240" w:lineRule="auto"/>
        <w:jc w:val="center"/>
        <w:rPr>
          <w:rFonts w:ascii="Times New Roman" w:eastAsia="Calibri" w:hAnsi="Times New Roman" w:cs="Times New Roman"/>
          <w:sz w:val="24"/>
          <w:szCs w:val="24"/>
          <w:lang w:val="lv-LV"/>
        </w:rPr>
      </w:pPr>
      <w:r w:rsidRPr="00232417">
        <w:rPr>
          <w:rFonts w:ascii="Times New Roman" w:eastAsia="Calibri" w:hAnsi="Times New Roman" w:cs="Times New Roman"/>
          <w:sz w:val="24"/>
          <w:szCs w:val="24"/>
          <w:lang w:val="lv-LV"/>
        </w:rPr>
        <w:t>DAUGAVPILS VALSTSPILSĒTAS PAŠVALDĪBA</w:t>
      </w:r>
    </w:p>
    <w:p w14:paraId="787ED965" w14:textId="77777777" w:rsidR="00232417" w:rsidRPr="00232417" w:rsidRDefault="00232417" w:rsidP="00232417">
      <w:pPr>
        <w:pBdr>
          <w:bottom w:val="single" w:sz="6" w:space="1" w:color="auto"/>
        </w:pBdr>
        <w:tabs>
          <w:tab w:val="left" w:pos="3156"/>
        </w:tabs>
        <w:spacing w:after="60" w:line="240" w:lineRule="auto"/>
        <w:jc w:val="center"/>
        <w:rPr>
          <w:rFonts w:ascii="Times New Roman" w:eastAsia="Calibri" w:hAnsi="Times New Roman" w:cs="Times New Roman"/>
          <w:b/>
          <w:caps/>
          <w:sz w:val="28"/>
          <w:szCs w:val="28"/>
          <w:lang w:val="lv-LV"/>
        </w:rPr>
      </w:pPr>
      <w:r w:rsidRPr="00232417">
        <w:rPr>
          <w:rFonts w:ascii="Times New Roman" w:eastAsia="Calibri" w:hAnsi="Times New Roman" w:cs="Times New Roman"/>
          <w:b/>
          <w:caps/>
          <w:sz w:val="28"/>
          <w:szCs w:val="28"/>
          <w:lang w:val="lv-LV"/>
        </w:rPr>
        <w:t>Daugavpils pilsētas 27. pirmsskolas izglītības iestāde</w:t>
      </w:r>
    </w:p>
    <w:p w14:paraId="3566DF3E" w14:textId="77777777" w:rsidR="00232417" w:rsidRPr="00232417" w:rsidRDefault="00232417" w:rsidP="00232417">
      <w:pPr>
        <w:tabs>
          <w:tab w:val="left" w:pos="3156"/>
        </w:tabs>
        <w:spacing w:before="60" w:after="0" w:line="240" w:lineRule="auto"/>
        <w:ind w:right="-198"/>
        <w:jc w:val="center"/>
        <w:rPr>
          <w:rFonts w:ascii="Times New Roman" w:eastAsia="Calibri" w:hAnsi="Times New Roman" w:cs="Times New Roman"/>
          <w:sz w:val="18"/>
          <w:szCs w:val="18"/>
          <w:lang w:val="lv-LV"/>
        </w:rPr>
      </w:pPr>
      <w:r w:rsidRPr="00232417">
        <w:rPr>
          <w:rFonts w:ascii="Times New Roman" w:eastAsia="Calibri" w:hAnsi="Times New Roman" w:cs="Times New Roman"/>
          <w:sz w:val="18"/>
          <w:szCs w:val="18"/>
          <w:lang w:val="lv-LV"/>
        </w:rPr>
        <w:t xml:space="preserve">Reģ. Nr.40900030252 </w:t>
      </w:r>
      <w:r w:rsidRPr="00232417">
        <w:rPr>
          <w:rFonts w:ascii="Times New Roman" w:eastAsia="Calibri" w:hAnsi="Times New Roman" w:cs="Times New Roman"/>
          <w:sz w:val="24"/>
          <w:szCs w:val="24"/>
          <w:lang w:val="lv-LV"/>
        </w:rPr>
        <w:t>,</w:t>
      </w:r>
      <w:r w:rsidRPr="00232417">
        <w:rPr>
          <w:rFonts w:ascii="Times New Roman" w:eastAsia="Calibri" w:hAnsi="Times New Roman" w:cs="Times New Roman"/>
          <w:sz w:val="18"/>
          <w:szCs w:val="18"/>
          <w:lang w:val="lv-LV"/>
        </w:rPr>
        <w:t xml:space="preserve"> Bauskas  iela 104a, Daugavpils, LV-5417, tālr. 65433379</w:t>
      </w:r>
    </w:p>
    <w:p w14:paraId="468F2890" w14:textId="77777777" w:rsidR="00232417" w:rsidRPr="00232417" w:rsidRDefault="00232417" w:rsidP="00232417">
      <w:pPr>
        <w:tabs>
          <w:tab w:val="left" w:pos="3156"/>
        </w:tabs>
        <w:spacing w:after="0" w:line="240" w:lineRule="auto"/>
        <w:ind w:right="-199"/>
        <w:jc w:val="center"/>
        <w:rPr>
          <w:rFonts w:ascii="Times New Roman" w:eastAsia="Calibri" w:hAnsi="Times New Roman" w:cs="Times New Roman"/>
          <w:sz w:val="18"/>
          <w:szCs w:val="18"/>
          <w:lang w:val="lv-LV"/>
        </w:rPr>
      </w:pPr>
      <w:r w:rsidRPr="00232417">
        <w:rPr>
          <w:rFonts w:ascii="Times New Roman" w:eastAsia="Calibri" w:hAnsi="Times New Roman" w:cs="Times New Roman"/>
          <w:sz w:val="18"/>
          <w:szCs w:val="18"/>
          <w:lang w:val="lv-LV"/>
        </w:rPr>
        <w:t xml:space="preserve">e-pasts: 27pii@daugavpils.edu.lv, mājas lapa: </w:t>
      </w:r>
      <w:hyperlink r:id="rId9" w:history="1">
        <w:r w:rsidRPr="00232417">
          <w:rPr>
            <w:rFonts w:ascii="Times New Roman" w:eastAsia="Calibri" w:hAnsi="Times New Roman" w:cs="Times New Roman"/>
            <w:color w:val="0000FF"/>
            <w:sz w:val="18"/>
            <w:szCs w:val="18"/>
            <w:u w:val="single"/>
            <w:lang w:val="lv-LV"/>
          </w:rPr>
          <w:t>www.manamarite.lv</w:t>
        </w:r>
      </w:hyperlink>
    </w:p>
    <w:p w14:paraId="0013BC26" w14:textId="1AA96394" w:rsidR="00232417" w:rsidRPr="00232417" w:rsidRDefault="00232417" w:rsidP="00BE61F6">
      <w:pPr>
        <w:jc w:val="both"/>
        <w:rPr>
          <w:rFonts w:ascii="Times New Roman" w:eastAsia="Calibri" w:hAnsi="Times New Roman" w:cs="Times New Roman"/>
          <w:lang w:val="lv-LV"/>
        </w:rPr>
      </w:pPr>
    </w:p>
    <w:p w14:paraId="2A466A5A" w14:textId="77777777" w:rsidR="00232417" w:rsidRDefault="00232417" w:rsidP="00232417">
      <w:pPr>
        <w:tabs>
          <w:tab w:val="left" w:pos="3156"/>
          <w:tab w:val="center" w:pos="4153"/>
          <w:tab w:val="right" w:pos="8306"/>
        </w:tabs>
        <w:spacing w:after="0" w:line="240" w:lineRule="auto"/>
        <w:ind w:right="-199"/>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                                                                                                                           </w:t>
      </w:r>
    </w:p>
    <w:p w14:paraId="7BA53073" w14:textId="77777777" w:rsidR="009D58DB" w:rsidRPr="00705281" w:rsidRDefault="00232417" w:rsidP="009D58DB">
      <w:pPr>
        <w:pStyle w:val="Virsraksts1"/>
        <w:spacing w:before="0" w:line="240" w:lineRule="auto"/>
        <w:jc w:val="center"/>
        <w:rPr>
          <w:rFonts w:ascii="Times New Roman" w:hAnsi="Times New Roman" w:cs="Times New Roman"/>
          <w:color w:val="auto"/>
          <w:lang w:val="lv-LV"/>
        </w:rPr>
      </w:pPr>
      <w:r w:rsidRPr="00705281">
        <w:rPr>
          <w:rFonts w:ascii="Times New Roman" w:hAnsi="Times New Roman" w:cs="Times New Roman"/>
          <w:color w:val="auto"/>
          <w:lang w:val="lv-LV"/>
        </w:rPr>
        <w:t>Daugavpils pilsētas 27. pirmskolas izglītības iestādes rīcības</w:t>
      </w:r>
      <w:r w:rsidR="009D58DB" w:rsidRPr="00705281">
        <w:rPr>
          <w:rFonts w:ascii="Times New Roman" w:hAnsi="Times New Roman" w:cs="Times New Roman"/>
          <w:color w:val="auto"/>
          <w:lang w:val="lv-LV"/>
        </w:rPr>
        <w:t xml:space="preserve"> </w:t>
      </w:r>
    </w:p>
    <w:p w14:paraId="261D0F8B" w14:textId="10B49AD9" w:rsidR="00337281" w:rsidRPr="00705281" w:rsidRDefault="00232417" w:rsidP="009D58DB">
      <w:pPr>
        <w:pStyle w:val="Virsraksts1"/>
        <w:spacing w:before="0" w:line="240" w:lineRule="auto"/>
        <w:jc w:val="center"/>
        <w:rPr>
          <w:rFonts w:ascii="Times New Roman" w:hAnsi="Times New Roman" w:cs="Times New Roman"/>
          <w:color w:val="auto"/>
          <w:lang w:val="lv-LV"/>
        </w:rPr>
      </w:pPr>
      <w:r w:rsidRPr="00705281">
        <w:rPr>
          <w:rFonts w:ascii="Times New Roman" w:hAnsi="Times New Roman" w:cs="Times New Roman"/>
          <w:color w:val="auto"/>
          <w:lang w:val="lv-LV"/>
        </w:rPr>
        <w:t xml:space="preserve">kārtība gaisa telpas </w:t>
      </w:r>
      <w:proofErr w:type="spellStart"/>
      <w:r w:rsidRPr="00705281">
        <w:rPr>
          <w:rFonts w:ascii="Times New Roman" w:hAnsi="Times New Roman" w:cs="Times New Roman"/>
          <w:color w:val="auto"/>
          <w:lang w:val="lv-LV"/>
        </w:rPr>
        <w:t>dronu</w:t>
      </w:r>
      <w:proofErr w:type="spellEnd"/>
      <w:r w:rsidRPr="00705281">
        <w:rPr>
          <w:rFonts w:ascii="Times New Roman" w:hAnsi="Times New Roman" w:cs="Times New Roman"/>
          <w:color w:val="auto"/>
          <w:lang w:val="lv-LV"/>
        </w:rPr>
        <w:t xml:space="preserve"> apdraudējuma gadījumā</w:t>
      </w:r>
    </w:p>
    <w:p w14:paraId="7D72734A" w14:textId="77777777" w:rsidR="00BA68D0" w:rsidRPr="00705281" w:rsidRDefault="00BA68D0" w:rsidP="00BA68D0">
      <w:pPr>
        <w:tabs>
          <w:tab w:val="left" w:pos="3156"/>
          <w:tab w:val="center" w:pos="4153"/>
          <w:tab w:val="right" w:pos="8306"/>
        </w:tabs>
        <w:spacing w:after="0" w:line="240" w:lineRule="auto"/>
        <w:ind w:right="-199"/>
        <w:jc w:val="center"/>
        <w:rPr>
          <w:rFonts w:ascii="Times New Roman" w:eastAsia="Calibri" w:hAnsi="Times New Roman" w:cs="Times New Roman"/>
          <w:sz w:val="28"/>
          <w:szCs w:val="28"/>
          <w:lang w:val="lv-LV"/>
        </w:rPr>
      </w:pPr>
    </w:p>
    <w:p w14:paraId="784E9ABD" w14:textId="7A933C05" w:rsidR="00BA68D0" w:rsidRPr="003E3023" w:rsidRDefault="00BA68D0" w:rsidP="00BA68D0">
      <w:pPr>
        <w:tabs>
          <w:tab w:val="left" w:pos="3156"/>
          <w:tab w:val="center" w:pos="4153"/>
          <w:tab w:val="right" w:pos="8306"/>
        </w:tabs>
        <w:spacing w:after="0" w:line="240" w:lineRule="auto"/>
        <w:ind w:right="-199"/>
        <w:jc w:val="center"/>
        <w:rPr>
          <w:rFonts w:ascii="Times New Roman" w:eastAsia="Calibri" w:hAnsi="Times New Roman" w:cs="Times New Roman"/>
          <w:sz w:val="24"/>
          <w:szCs w:val="24"/>
          <w:lang w:val="lv-LV"/>
        </w:rPr>
      </w:pPr>
      <w:r w:rsidRPr="003E3023">
        <w:rPr>
          <w:rFonts w:ascii="Times New Roman" w:eastAsia="Calibri" w:hAnsi="Times New Roman" w:cs="Times New Roman"/>
          <w:sz w:val="24"/>
          <w:szCs w:val="24"/>
          <w:lang w:val="lv-LV"/>
        </w:rPr>
        <w:t>Daugavpilī</w:t>
      </w:r>
    </w:p>
    <w:p w14:paraId="059C08C1" w14:textId="4E087B4D" w:rsidR="009515C1" w:rsidRPr="009515C1" w:rsidRDefault="009515C1" w:rsidP="00052DB4">
      <w:pPr>
        <w:spacing w:after="0" w:line="240" w:lineRule="auto"/>
        <w:rPr>
          <w:rFonts w:ascii="Times New Roman" w:hAnsi="Times New Roman" w:cs="Times New Roman"/>
          <w:sz w:val="24"/>
          <w:szCs w:val="24"/>
          <w:lang w:val="lv-LV"/>
        </w:rPr>
      </w:pPr>
    </w:p>
    <w:p w14:paraId="35726630" w14:textId="77777777" w:rsidR="00841F1E" w:rsidRDefault="003E3023" w:rsidP="00841F1E">
      <w:pPr>
        <w:spacing w:after="160" w:line="256" w:lineRule="auto"/>
        <w:rPr>
          <w:rFonts w:ascii="Times New Roman" w:eastAsia="Calibri" w:hAnsi="Times New Roman" w:cs="Times New Roman"/>
          <w:sz w:val="24"/>
          <w:szCs w:val="24"/>
          <w:lang w:val="lv-LV"/>
        </w:rPr>
      </w:pPr>
      <w:r w:rsidRPr="009515C1">
        <w:rPr>
          <w:rFonts w:ascii="Times New Roman" w:eastAsia="Calibri" w:hAnsi="Times New Roman" w:cs="Times New Roman"/>
          <w:sz w:val="24"/>
          <w:szCs w:val="24"/>
          <w:lang w:val="lv-LV"/>
        </w:rPr>
        <w:t xml:space="preserve">2026.gada  25. maijā                                                                                                   </w:t>
      </w:r>
    </w:p>
    <w:p w14:paraId="33B7856B" w14:textId="794ED955" w:rsidR="0020105F" w:rsidRPr="00841F1E" w:rsidRDefault="00841F1E" w:rsidP="00841F1E">
      <w:pPr>
        <w:spacing w:after="160" w:line="256" w:lineRule="auto"/>
        <w:jc w:val="center"/>
        <w:rPr>
          <w:rFonts w:ascii="Times New Roman" w:eastAsia="Calibri" w:hAnsi="Times New Roman" w:cs="Times New Roman"/>
          <w:b/>
          <w:sz w:val="24"/>
          <w:szCs w:val="24"/>
          <w:lang w:val="lv-LV"/>
        </w:rPr>
      </w:pPr>
      <w:r w:rsidRPr="00841F1E">
        <w:rPr>
          <w:rFonts w:ascii="Times New Roman" w:eastAsia="Calibri" w:hAnsi="Times New Roman" w:cs="Times New Roman"/>
          <w:b/>
          <w:sz w:val="24"/>
          <w:szCs w:val="24"/>
          <w:lang w:val="lv-LV"/>
        </w:rPr>
        <w:t xml:space="preserve">I. </w:t>
      </w:r>
      <w:r w:rsidR="00BE61F6" w:rsidRPr="00841F1E">
        <w:rPr>
          <w:rFonts w:ascii="Times New Roman" w:hAnsi="Times New Roman" w:cs="Times New Roman"/>
          <w:b/>
          <w:sz w:val="24"/>
          <w:szCs w:val="24"/>
          <w:lang w:val="lv-LV"/>
        </w:rPr>
        <w:t>Vispārīgie noteikumi</w:t>
      </w:r>
    </w:p>
    <w:p w14:paraId="23CCB7A9" w14:textId="77777777" w:rsidR="00D6028B" w:rsidRDefault="00BE61F6" w:rsidP="00D6028B">
      <w:pPr>
        <w:spacing w:after="0" w:line="240" w:lineRule="auto"/>
        <w:jc w:val="both"/>
        <w:rPr>
          <w:rFonts w:ascii="Times New Roman" w:hAnsi="Times New Roman" w:cs="Times New Roman"/>
          <w:sz w:val="24"/>
          <w:szCs w:val="24"/>
          <w:lang w:val="lv-LV"/>
        </w:rPr>
      </w:pPr>
      <w:r w:rsidRPr="009515C1">
        <w:rPr>
          <w:rFonts w:ascii="Times New Roman" w:hAnsi="Times New Roman" w:cs="Times New Roman"/>
          <w:sz w:val="24"/>
          <w:szCs w:val="24"/>
          <w:lang w:val="lv-LV"/>
        </w:rPr>
        <w:t xml:space="preserve">1. </w:t>
      </w:r>
      <w:r w:rsidR="00A700D6" w:rsidRPr="009515C1">
        <w:rPr>
          <w:rFonts w:ascii="Times New Roman" w:hAnsi="Times New Roman" w:cs="Times New Roman"/>
          <w:sz w:val="24"/>
          <w:szCs w:val="24"/>
          <w:lang w:val="lv-LV"/>
        </w:rPr>
        <w:t>Kārtība nosaka Daugavpils pilsētas 27.</w:t>
      </w:r>
      <w:r w:rsidR="009515C1" w:rsidRPr="009515C1">
        <w:rPr>
          <w:rFonts w:ascii="Times New Roman" w:hAnsi="Times New Roman" w:cs="Times New Roman"/>
          <w:sz w:val="24"/>
          <w:szCs w:val="24"/>
          <w:lang w:val="lv-LV"/>
        </w:rPr>
        <w:t xml:space="preserve"> </w:t>
      </w:r>
      <w:r w:rsidRPr="009515C1">
        <w:rPr>
          <w:rFonts w:ascii="Times New Roman" w:hAnsi="Times New Roman" w:cs="Times New Roman"/>
          <w:sz w:val="24"/>
          <w:szCs w:val="24"/>
          <w:lang w:val="lv-LV"/>
        </w:rPr>
        <w:t>pirmsskolas izglītības iestādes (turpmāk – Iestāde) darbinieku rīcību gadījumos, kad tiek saņemts valsts vai pašvaldības izplatīts brīdinājums par bezpilota gaisa kuģu (</w:t>
      </w:r>
      <w:proofErr w:type="spellStart"/>
      <w:r w:rsidRPr="009515C1">
        <w:rPr>
          <w:rFonts w:ascii="Times New Roman" w:hAnsi="Times New Roman" w:cs="Times New Roman"/>
          <w:sz w:val="24"/>
          <w:szCs w:val="24"/>
          <w:lang w:val="lv-LV"/>
        </w:rPr>
        <w:t>dronu</w:t>
      </w:r>
      <w:proofErr w:type="spellEnd"/>
      <w:r w:rsidRPr="009515C1">
        <w:rPr>
          <w:rFonts w:ascii="Times New Roman" w:hAnsi="Times New Roman" w:cs="Times New Roman"/>
          <w:sz w:val="24"/>
          <w:szCs w:val="24"/>
          <w:lang w:val="lv-LV"/>
        </w:rPr>
        <w:t>) radītu apdraudējumu.</w:t>
      </w:r>
    </w:p>
    <w:p w14:paraId="5F5F2F6A" w14:textId="4E516641" w:rsidR="009515C1" w:rsidRPr="009515C1" w:rsidRDefault="00BE61F6" w:rsidP="00D6028B">
      <w:pPr>
        <w:spacing w:after="0" w:line="240" w:lineRule="auto"/>
        <w:jc w:val="both"/>
        <w:rPr>
          <w:rFonts w:ascii="Times New Roman" w:hAnsi="Times New Roman" w:cs="Times New Roman"/>
          <w:sz w:val="24"/>
          <w:szCs w:val="24"/>
          <w:lang w:val="lv-LV"/>
        </w:rPr>
      </w:pPr>
      <w:r w:rsidRPr="009515C1">
        <w:rPr>
          <w:rFonts w:ascii="Times New Roman" w:hAnsi="Times New Roman" w:cs="Times New Roman"/>
          <w:sz w:val="24"/>
          <w:szCs w:val="24"/>
          <w:lang w:val="lv-LV"/>
        </w:rPr>
        <w:t>2. Kārtības mērķis ir nodrošināt bērnu, darbinieku un apmeklētāju drošību, savlaicīgu informācijas apriti un nepārtrauktu Iestādes funkciju izpildi ārkārtas situācijās.</w:t>
      </w:r>
    </w:p>
    <w:p w14:paraId="5046BBDE" w14:textId="313E5745" w:rsidR="0020105F" w:rsidRDefault="009515C1" w:rsidP="00D6028B">
      <w:pPr>
        <w:spacing w:after="0" w:line="240" w:lineRule="auto"/>
        <w:jc w:val="both"/>
        <w:rPr>
          <w:rFonts w:ascii="Times New Roman" w:hAnsi="Times New Roman" w:cs="Times New Roman"/>
          <w:sz w:val="24"/>
          <w:szCs w:val="24"/>
          <w:lang w:val="lv-LV"/>
        </w:rPr>
      </w:pPr>
      <w:r w:rsidRPr="009515C1">
        <w:rPr>
          <w:rFonts w:ascii="Times New Roman" w:hAnsi="Times New Roman" w:cs="Times New Roman"/>
          <w:sz w:val="24"/>
          <w:szCs w:val="24"/>
          <w:lang w:val="lv-LV"/>
        </w:rPr>
        <w:t xml:space="preserve">3. </w:t>
      </w:r>
      <w:r w:rsidR="00BE61F6" w:rsidRPr="009515C1">
        <w:rPr>
          <w:rFonts w:ascii="Times New Roman" w:hAnsi="Times New Roman" w:cs="Times New Roman"/>
          <w:sz w:val="24"/>
          <w:szCs w:val="24"/>
          <w:lang w:val="lv-LV"/>
        </w:rPr>
        <w:t>Par šīs kārtības ieviešanu un izpildes kontroli atbild Iestādes vadītājs.</w:t>
      </w:r>
    </w:p>
    <w:p w14:paraId="0EB1BEDD" w14:textId="248ABA22" w:rsidR="0020105F" w:rsidRPr="006B7390" w:rsidRDefault="00BE61F6" w:rsidP="006B7390">
      <w:pPr>
        <w:pStyle w:val="Virsraksts2"/>
        <w:spacing w:before="100" w:beforeAutospacing="1" w:after="100" w:afterAutospacing="1" w:line="240" w:lineRule="auto"/>
        <w:jc w:val="center"/>
        <w:rPr>
          <w:rFonts w:ascii="Times New Roman" w:hAnsi="Times New Roman" w:cs="Times New Roman"/>
          <w:color w:val="auto"/>
          <w:sz w:val="24"/>
          <w:szCs w:val="24"/>
          <w:lang w:val="lv-LV"/>
        </w:rPr>
      </w:pPr>
      <w:r w:rsidRPr="009515C1">
        <w:rPr>
          <w:rFonts w:ascii="Times New Roman" w:hAnsi="Times New Roman" w:cs="Times New Roman"/>
          <w:color w:val="auto"/>
          <w:sz w:val="24"/>
          <w:szCs w:val="24"/>
          <w:lang w:val="lv-LV"/>
        </w:rPr>
        <w:t>II. Drošās vietas un to apzīmēšana</w:t>
      </w:r>
    </w:p>
    <w:p w14:paraId="6A580066" w14:textId="001721D5" w:rsidR="00337281" w:rsidRPr="009515C1" w:rsidRDefault="00BE61F6" w:rsidP="009D58DB">
      <w:pPr>
        <w:spacing w:before="100" w:beforeAutospacing="1" w:after="100" w:afterAutospacing="1" w:line="240" w:lineRule="auto"/>
        <w:jc w:val="both"/>
        <w:rPr>
          <w:rFonts w:ascii="Times New Roman" w:hAnsi="Times New Roman" w:cs="Times New Roman"/>
          <w:sz w:val="24"/>
          <w:szCs w:val="24"/>
          <w:lang w:val="lv-LV"/>
        </w:rPr>
      </w:pPr>
      <w:r w:rsidRPr="009515C1">
        <w:rPr>
          <w:rFonts w:ascii="Times New Roman" w:hAnsi="Times New Roman" w:cs="Times New Roman"/>
          <w:sz w:val="24"/>
          <w:szCs w:val="24"/>
          <w:lang w:val="lv-LV"/>
        </w:rPr>
        <w:t>4. Iestādē tiek noteiktas drošās uzturēšanās vietas, ievērojot divu sienu aizsardzības principu.</w:t>
      </w:r>
      <w:r w:rsidRPr="009515C1">
        <w:rPr>
          <w:rFonts w:ascii="Times New Roman" w:hAnsi="Times New Roman" w:cs="Times New Roman"/>
          <w:sz w:val="24"/>
          <w:szCs w:val="24"/>
          <w:lang w:val="lv-LV"/>
        </w:rPr>
        <w:br/>
        <w:t>5</w:t>
      </w:r>
      <w:r w:rsidR="00B0557D" w:rsidRPr="009515C1">
        <w:rPr>
          <w:rFonts w:ascii="Times New Roman" w:hAnsi="Times New Roman" w:cs="Times New Roman"/>
          <w:sz w:val="24"/>
          <w:szCs w:val="24"/>
          <w:lang w:val="lv-LV"/>
        </w:rPr>
        <w:t>. Drošās vietas tiek marķētas ar uzrakstu “</w:t>
      </w:r>
      <w:r w:rsidR="001F7961" w:rsidRPr="009515C1">
        <w:rPr>
          <w:rFonts w:ascii="Times New Roman" w:hAnsi="Times New Roman" w:cs="Times New Roman"/>
          <w:sz w:val="24"/>
          <w:szCs w:val="24"/>
          <w:lang w:val="lv-LV"/>
        </w:rPr>
        <w:t>DROŠA VIETA” katrai grupai</w:t>
      </w:r>
      <w:r w:rsidR="00B0557D" w:rsidRPr="009515C1">
        <w:rPr>
          <w:rFonts w:ascii="Times New Roman" w:hAnsi="Times New Roman" w:cs="Times New Roman"/>
          <w:sz w:val="24"/>
          <w:szCs w:val="24"/>
          <w:lang w:val="lv-LV"/>
        </w:rPr>
        <w:t>, norādot maksimāli pieļaujamo personu skaitu un izvietojot virziena norādes uz attiecīgo drošo vietu. Ar katrai grupai noteikto drošo vietu un pārvietošanās maršrutu tiek iepazīstināti bērnu vecāki (likumiskie pārstāvji).</w:t>
      </w:r>
      <w:r w:rsidRPr="009515C1">
        <w:rPr>
          <w:rFonts w:ascii="Times New Roman" w:hAnsi="Times New Roman" w:cs="Times New Roman"/>
          <w:sz w:val="24"/>
          <w:szCs w:val="24"/>
          <w:lang w:val="lv-LV"/>
        </w:rPr>
        <w:br/>
        <w:t>6. Evakuācijas un pārvietošanās maršruti no katras grupas telpas, spor</w:t>
      </w:r>
      <w:r w:rsidR="00F4795E" w:rsidRPr="009515C1">
        <w:rPr>
          <w:rFonts w:ascii="Times New Roman" w:hAnsi="Times New Roman" w:cs="Times New Roman"/>
          <w:sz w:val="24"/>
          <w:szCs w:val="24"/>
          <w:lang w:val="lv-LV"/>
        </w:rPr>
        <w:t>ta zāles, mūzikas zāles</w:t>
      </w:r>
      <w:r w:rsidRPr="009515C1">
        <w:rPr>
          <w:rFonts w:ascii="Times New Roman" w:hAnsi="Times New Roman" w:cs="Times New Roman"/>
          <w:sz w:val="24"/>
          <w:szCs w:val="24"/>
          <w:lang w:val="lv-LV"/>
        </w:rPr>
        <w:t xml:space="preserve"> tiek norādīti iestāde</w:t>
      </w:r>
      <w:r w:rsidR="001F7961" w:rsidRPr="009515C1">
        <w:rPr>
          <w:rFonts w:ascii="Times New Roman" w:hAnsi="Times New Roman" w:cs="Times New Roman"/>
          <w:sz w:val="24"/>
          <w:szCs w:val="24"/>
          <w:lang w:val="lv-LV"/>
        </w:rPr>
        <w:t xml:space="preserve">s </w:t>
      </w:r>
      <w:r w:rsidRPr="009515C1">
        <w:rPr>
          <w:rFonts w:ascii="Times New Roman" w:hAnsi="Times New Roman" w:cs="Times New Roman"/>
          <w:sz w:val="24"/>
          <w:szCs w:val="24"/>
          <w:lang w:val="lv-LV"/>
        </w:rPr>
        <w:t xml:space="preserve"> telpu shēmās.</w:t>
      </w:r>
    </w:p>
    <w:p w14:paraId="1C0DCAE6" w14:textId="7B796581" w:rsidR="00AE7649" w:rsidRPr="006B7390" w:rsidRDefault="001F7961" w:rsidP="006B7390">
      <w:pPr>
        <w:pStyle w:val="Virsraksts2"/>
        <w:spacing w:before="100" w:beforeAutospacing="1" w:after="100" w:afterAutospacing="1" w:line="240" w:lineRule="auto"/>
        <w:rPr>
          <w:rFonts w:ascii="Times New Roman" w:hAnsi="Times New Roman" w:cs="Times New Roman"/>
          <w:color w:val="auto"/>
          <w:sz w:val="24"/>
          <w:szCs w:val="24"/>
          <w:lang w:val="lv-LV"/>
        </w:rPr>
      </w:pPr>
      <w:r w:rsidRPr="009515C1">
        <w:rPr>
          <w:rFonts w:ascii="Times New Roman" w:hAnsi="Times New Roman" w:cs="Times New Roman"/>
          <w:color w:val="auto"/>
          <w:sz w:val="24"/>
          <w:szCs w:val="24"/>
          <w:lang w:val="lv-LV"/>
        </w:rPr>
        <w:t xml:space="preserve">                            </w:t>
      </w:r>
      <w:r w:rsidR="00232417" w:rsidRPr="009515C1">
        <w:rPr>
          <w:rFonts w:ascii="Times New Roman" w:hAnsi="Times New Roman" w:cs="Times New Roman"/>
          <w:color w:val="auto"/>
          <w:sz w:val="24"/>
          <w:szCs w:val="24"/>
          <w:lang w:val="lv-LV"/>
        </w:rPr>
        <w:t xml:space="preserve">                      </w:t>
      </w:r>
      <w:r w:rsidR="00BE61F6" w:rsidRPr="009515C1">
        <w:rPr>
          <w:rFonts w:ascii="Times New Roman" w:hAnsi="Times New Roman" w:cs="Times New Roman"/>
          <w:color w:val="auto"/>
          <w:sz w:val="24"/>
          <w:szCs w:val="24"/>
          <w:lang w:val="lv-LV"/>
        </w:rPr>
        <w:t>III. Iekšējās brīdināšanas kārtība</w:t>
      </w:r>
    </w:p>
    <w:p w14:paraId="7D1C29B8" w14:textId="77777777" w:rsidR="00CB64D3" w:rsidRDefault="00BE61F6" w:rsidP="00CB64D3">
      <w:pPr>
        <w:spacing w:after="0" w:line="240" w:lineRule="auto"/>
        <w:jc w:val="both"/>
        <w:rPr>
          <w:rFonts w:ascii="Times New Roman" w:hAnsi="Times New Roman" w:cs="Times New Roman"/>
          <w:sz w:val="24"/>
          <w:szCs w:val="24"/>
          <w:lang w:val="lv-LV"/>
        </w:rPr>
      </w:pPr>
      <w:r w:rsidRPr="009515C1">
        <w:rPr>
          <w:rFonts w:ascii="Times New Roman" w:hAnsi="Times New Roman" w:cs="Times New Roman"/>
          <w:sz w:val="24"/>
          <w:szCs w:val="24"/>
          <w:lang w:val="lv-LV"/>
        </w:rPr>
        <w:t xml:space="preserve">7. Saņemot informāciju par </w:t>
      </w:r>
      <w:proofErr w:type="spellStart"/>
      <w:r w:rsidRPr="009515C1">
        <w:rPr>
          <w:rFonts w:ascii="Times New Roman" w:hAnsi="Times New Roman" w:cs="Times New Roman"/>
          <w:sz w:val="24"/>
          <w:szCs w:val="24"/>
          <w:lang w:val="lv-LV"/>
        </w:rPr>
        <w:t>dronu</w:t>
      </w:r>
      <w:proofErr w:type="spellEnd"/>
      <w:r w:rsidRPr="009515C1">
        <w:rPr>
          <w:rFonts w:ascii="Times New Roman" w:hAnsi="Times New Roman" w:cs="Times New Roman"/>
          <w:sz w:val="24"/>
          <w:szCs w:val="24"/>
          <w:lang w:val="lv-LV"/>
        </w:rPr>
        <w:t xml:space="preserve"> apdraudējumu, Iestādes vadītājs vai viņa prombūtnes laikā norīkota atbildīgā persona nekavējoties aktivizē iekšējās brīdināšanas sistēmu.</w:t>
      </w:r>
    </w:p>
    <w:p w14:paraId="11C6409B" w14:textId="77777777" w:rsidR="00CB64D3" w:rsidRDefault="00BE61F6" w:rsidP="00CB64D3">
      <w:pPr>
        <w:spacing w:after="0" w:line="240" w:lineRule="auto"/>
        <w:jc w:val="both"/>
        <w:rPr>
          <w:rFonts w:ascii="Times New Roman" w:hAnsi="Times New Roman" w:cs="Times New Roman"/>
          <w:sz w:val="24"/>
          <w:szCs w:val="24"/>
          <w:lang w:val="lv-LV"/>
        </w:rPr>
      </w:pPr>
      <w:r w:rsidRPr="009515C1">
        <w:rPr>
          <w:rFonts w:ascii="Times New Roman" w:hAnsi="Times New Roman" w:cs="Times New Roman"/>
          <w:sz w:val="24"/>
          <w:szCs w:val="24"/>
          <w:lang w:val="lv-LV"/>
        </w:rPr>
        <w:t xml:space="preserve">8. Iekšējais brīdinājuma signāls ir: “Uzmanību! </w:t>
      </w:r>
      <w:proofErr w:type="spellStart"/>
      <w:r w:rsidRPr="009515C1">
        <w:rPr>
          <w:rFonts w:ascii="Times New Roman" w:hAnsi="Times New Roman" w:cs="Times New Roman"/>
          <w:sz w:val="24"/>
          <w:szCs w:val="24"/>
          <w:lang w:val="lv-LV"/>
        </w:rPr>
        <w:t>Dronu</w:t>
      </w:r>
      <w:proofErr w:type="spellEnd"/>
      <w:r w:rsidRPr="009515C1">
        <w:rPr>
          <w:rFonts w:ascii="Times New Roman" w:hAnsi="Times New Roman" w:cs="Times New Roman"/>
          <w:sz w:val="24"/>
          <w:szCs w:val="24"/>
          <w:lang w:val="lv-LV"/>
        </w:rPr>
        <w:t xml:space="preserve"> apdraudējums! Visiem nekavējoties doties uz drošajām vietām!”</w:t>
      </w:r>
    </w:p>
    <w:p w14:paraId="27928931" w14:textId="77777777" w:rsidR="00CB64D3" w:rsidRDefault="00BE61F6" w:rsidP="00CB64D3">
      <w:pPr>
        <w:spacing w:after="0" w:line="240" w:lineRule="auto"/>
        <w:jc w:val="both"/>
        <w:rPr>
          <w:rFonts w:ascii="Times New Roman" w:hAnsi="Times New Roman" w:cs="Times New Roman"/>
          <w:sz w:val="24"/>
          <w:szCs w:val="24"/>
          <w:lang w:val="lv-LV"/>
        </w:rPr>
      </w:pPr>
      <w:r w:rsidRPr="009515C1">
        <w:rPr>
          <w:rFonts w:ascii="Times New Roman" w:hAnsi="Times New Roman" w:cs="Times New Roman"/>
          <w:sz w:val="24"/>
          <w:szCs w:val="24"/>
          <w:lang w:val="lv-LV"/>
        </w:rPr>
        <w:t>9. Informācija darbiniekiem tiek nodota mutiski, izmantojot telefonus, saziņas grupas vai citus pieejamos sakaru līdzekļus.</w:t>
      </w:r>
    </w:p>
    <w:p w14:paraId="19C7AEA4" w14:textId="2DCCDEF8" w:rsidR="00337281" w:rsidRPr="009515C1" w:rsidRDefault="00BE61F6" w:rsidP="00CB64D3">
      <w:pPr>
        <w:spacing w:after="0" w:line="240" w:lineRule="auto"/>
        <w:jc w:val="both"/>
        <w:rPr>
          <w:rFonts w:ascii="Times New Roman" w:hAnsi="Times New Roman" w:cs="Times New Roman"/>
          <w:sz w:val="24"/>
          <w:szCs w:val="24"/>
          <w:lang w:val="lv-LV"/>
        </w:rPr>
      </w:pPr>
      <w:r w:rsidRPr="009515C1">
        <w:rPr>
          <w:rFonts w:ascii="Times New Roman" w:hAnsi="Times New Roman" w:cs="Times New Roman"/>
          <w:sz w:val="24"/>
          <w:szCs w:val="24"/>
          <w:lang w:val="lv-LV"/>
        </w:rPr>
        <w:t>10. Par situāciju nekavējoties informē bērnu vecākus, izmantojot iestādes oficiālos saziņas kanālus.</w:t>
      </w:r>
    </w:p>
    <w:p w14:paraId="671EAEFC" w14:textId="2600AB50" w:rsidR="00AE7649" w:rsidRPr="00597E5F" w:rsidRDefault="001F7961" w:rsidP="00597E5F">
      <w:pPr>
        <w:pStyle w:val="Virsraksts2"/>
        <w:spacing w:before="100" w:beforeAutospacing="1" w:after="100" w:afterAutospacing="1" w:line="240" w:lineRule="auto"/>
        <w:rPr>
          <w:rFonts w:ascii="Times New Roman" w:hAnsi="Times New Roman" w:cs="Times New Roman"/>
          <w:color w:val="auto"/>
          <w:sz w:val="24"/>
          <w:szCs w:val="24"/>
          <w:lang w:val="lv-LV"/>
        </w:rPr>
      </w:pPr>
      <w:r w:rsidRPr="009515C1">
        <w:rPr>
          <w:rFonts w:ascii="Times New Roman" w:hAnsi="Times New Roman" w:cs="Times New Roman"/>
          <w:color w:val="auto"/>
          <w:sz w:val="24"/>
          <w:szCs w:val="24"/>
          <w:lang w:val="lv-LV"/>
        </w:rPr>
        <w:lastRenderedPageBreak/>
        <w:t xml:space="preserve">                          </w:t>
      </w:r>
      <w:r w:rsidR="00232417" w:rsidRPr="009515C1">
        <w:rPr>
          <w:rFonts w:ascii="Times New Roman" w:hAnsi="Times New Roman" w:cs="Times New Roman"/>
          <w:color w:val="auto"/>
          <w:sz w:val="24"/>
          <w:szCs w:val="24"/>
          <w:lang w:val="lv-LV"/>
        </w:rPr>
        <w:t xml:space="preserve">                             </w:t>
      </w:r>
      <w:r w:rsidRPr="009515C1">
        <w:rPr>
          <w:rFonts w:ascii="Times New Roman" w:hAnsi="Times New Roman" w:cs="Times New Roman"/>
          <w:color w:val="auto"/>
          <w:sz w:val="24"/>
          <w:szCs w:val="24"/>
          <w:lang w:val="lv-LV"/>
        </w:rPr>
        <w:t xml:space="preserve"> </w:t>
      </w:r>
      <w:r w:rsidR="00BE61F6" w:rsidRPr="009515C1">
        <w:rPr>
          <w:rFonts w:ascii="Times New Roman" w:hAnsi="Times New Roman" w:cs="Times New Roman"/>
          <w:color w:val="auto"/>
          <w:sz w:val="24"/>
          <w:szCs w:val="24"/>
          <w:lang w:val="lv-LV"/>
        </w:rPr>
        <w:t>IV. Administrācijas rīcība</w:t>
      </w:r>
    </w:p>
    <w:p w14:paraId="29DEA538" w14:textId="77777777" w:rsidR="00AE7649" w:rsidRDefault="00BE61F6" w:rsidP="00597E5F">
      <w:pPr>
        <w:spacing w:after="0" w:line="240" w:lineRule="auto"/>
        <w:jc w:val="both"/>
        <w:rPr>
          <w:rFonts w:ascii="Times New Roman" w:hAnsi="Times New Roman" w:cs="Times New Roman"/>
          <w:sz w:val="24"/>
          <w:szCs w:val="24"/>
          <w:lang w:val="lv-LV"/>
        </w:rPr>
      </w:pPr>
      <w:r w:rsidRPr="009515C1">
        <w:rPr>
          <w:rFonts w:ascii="Times New Roman" w:hAnsi="Times New Roman" w:cs="Times New Roman"/>
          <w:sz w:val="24"/>
          <w:szCs w:val="24"/>
          <w:lang w:val="lv-LV"/>
        </w:rPr>
        <w:t>11. Saņemot brīdinājumu darba laikā, administrācija organizē informācijas nodošanu darbiniekiem, bērnu pārvietošanu uz drošajām vietām, uzskaiti, ūdens un nepieciešamības gadījumā ēdināšanas nodrošināšanu, saziņu ar vecākiem un pašvaldību.</w:t>
      </w:r>
    </w:p>
    <w:p w14:paraId="03CC8C00" w14:textId="77777777" w:rsidR="00AE7649" w:rsidRDefault="00BE61F6" w:rsidP="00597E5F">
      <w:pPr>
        <w:spacing w:after="0" w:line="240" w:lineRule="auto"/>
        <w:jc w:val="both"/>
        <w:rPr>
          <w:rFonts w:ascii="Times New Roman" w:hAnsi="Times New Roman" w:cs="Times New Roman"/>
          <w:sz w:val="24"/>
          <w:szCs w:val="24"/>
          <w:lang w:val="lv-LV"/>
        </w:rPr>
      </w:pPr>
      <w:r w:rsidRPr="009515C1">
        <w:rPr>
          <w:rFonts w:ascii="Times New Roman" w:hAnsi="Times New Roman" w:cs="Times New Roman"/>
          <w:sz w:val="24"/>
          <w:szCs w:val="24"/>
          <w:lang w:val="lv-LV"/>
        </w:rPr>
        <w:t>12. Ja brīdinājums izsludināts ārpus darba laika un līdz plkst. 6.00 nav paziņots par apdraudējuma beigām, Iestādē darbojas dežūrgrupa.</w:t>
      </w:r>
    </w:p>
    <w:p w14:paraId="29389DDF" w14:textId="77777777" w:rsidR="00AE7649" w:rsidRDefault="00BE61F6" w:rsidP="00597E5F">
      <w:pPr>
        <w:spacing w:after="0" w:line="240" w:lineRule="auto"/>
        <w:jc w:val="both"/>
        <w:rPr>
          <w:rFonts w:ascii="Times New Roman" w:hAnsi="Times New Roman" w:cs="Times New Roman"/>
          <w:sz w:val="24"/>
          <w:szCs w:val="24"/>
          <w:lang w:val="lv-LV"/>
        </w:rPr>
      </w:pPr>
      <w:r w:rsidRPr="009515C1">
        <w:rPr>
          <w:rFonts w:ascii="Times New Roman" w:hAnsi="Times New Roman" w:cs="Times New Roman"/>
          <w:sz w:val="24"/>
          <w:szCs w:val="24"/>
          <w:lang w:val="lv-LV"/>
        </w:rPr>
        <w:t xml:space="preserve">13. </w:t>
      </w:r>
      <w:proofErr w:type="spellStart"/>
      <w:r w:rsidRPr="009515C1">
        <w:rPr>
          <w:rFonts w:ascii="Times New Roman" w:hAnsi="Times New Roman" w:cs="Times New Roman"/>
          <w:sz w:val="24"/>
          <w:szCs w:val="24"/>
          <w:lang w:val="lv-LV"/>
        </w:rPr>
        <w:t>Dežūrgrupa</w:t>
      </w:r>
      <w:proofErr w:type="spellEnd"/>
      <w:r w:rsidRPr="009515C1">
        <w:rPr>
          <w:rFonts w:ascii="Times New Roman" w:hAnsi="Times New Roman" w:cs="Times New Roman"/>
          <w:sz w:val="24"/>
          <w:szCs w:val="24"/>
          <w:lang w:val="lv-LV"/>
        </w:rPr>
        <w:t xml:space="preserve"> tiek nodrošināta operatīvo dienestu, ārstniecības personu un kritiskās infrastruktūras darbinieku bērniem.</w:t>
      </w:r>
    </w:p>
    <w:p w14:paraId="76F894B5" w14:textId="04C876A8" w:rsidR="00597E5F" w:rsidRDefault="00BE61F6" w:rsidP="00597E5F">
      <w:pPr>
        <w:spacing w:after="0" w:line="240" w:lineRule="auto"/>
        <w:jc w:val="both"/>
        <w:rPr>
          <w:rFonts w:ascii="Times New Roman" w:hAnsi="Times New Roman" w:cs="Times New Roman"/>
          <w:sz w:val="24"/>
          <w:szCs w:val="24"/>
          <w:lang w:val="lv-LV"/>
        </w:rPr>
      </w:pPr>
      <w:r w:rsidRPr="009515C1">
        <w:rPr>
          <w:rFonts w:ascii="Times New Roman" w:hAnsi="Times New Roman" w:cs="Times New Roman"/>
          <w:sz w:val="24"/>
          <w:szCs w:val="24"/>
          <w:lang w:val="lv-LV"/>
        </w:rPr>
        <w:t xml:space="preserve">14. Iestādes vadītājs nosaka </w:t>
      </w:r>
      <w:proofErr w:type="spellStart"/>
      <w:r w:rsidRPr="009515C1">
        <w:rPr>
          <w:rFonts w:ascii="Times New Roman" w:hAnsi="Times New Roman" w:cs="Times New Roman"/>
          <w:sz w:val="24"/>
          <w:szCs w:val="24"/>
          <w:lang w:val="lv-LV"/>
        </w:rPr>
        <w:t>dežūrgrupas</w:t>
      </w:r>
      <w:proofErr w:type="spellEnd"/>
      <w:r w:rsidRPr="009515C1">
        <w:rPr>
          <w:rFonts w:ascii="Times New Roman" w:hAnsi="Times New Roman" w:cs="Times New Roman"/>
          <w:sz w:val="24"/>
          <w:szCs w:val="24"/>
          <w:lang w:val="lv-LV"/>
        </w:rPr>
        <w:t xml:space="preserve"> personālu un darba organizāciju.</w:t>
      </w:r>
      <w:r w:rsidR="00593279" w:rsidRPr="009515C1">
        <w:rPr>
          <w:rFonts w:ascii="Times New Roman" w:hAnsi="Times New Roman" w:cs="Times New Roman"/>
          <w:sz w:val="24"/>
          <w:szCs w:val="24"/>
          <w:lang w:val="lv-LV"/>
        </w:rPr>
        <w:t xml:space="preserve">                   </w:t>
      </w:r>
      <w:r w:rsidR="00597E5F">
        <w:rPr>
          <w:rFonts w:ascii="Times New Roman" w:hAnsi="Times New Roman" w:cs="Times New Roman"/>
          <w:sz w:val="24"/>
          <w:szCs w:val="24"/>
          <w:lang w:val="lv-LV"/>
        </w:rPr>
        <w:t xml:space="preserve">                   </w:t>
      </w:r>
    </w:p>
    <w:p w14:paraId="66A7DC27" w14:textId="0C11F85A" w:rsidR="00AE7649" w:rsidRPr="00597E5F" w:rsidRDefault="00BE61F6" w:rsidP="00597E5F">
      <w:pPr>
        <w:pStyle w:val="Virsraksts2"/>
        <w:spacing w:before="100" w:beforeAutospacing="1" w:after="100" w:afterAutospacing="1" w:line="240" w:lineRule="auto"/>
        <w:jc w:val="center"/>
        <w:rPr>
          <w:rFonts w:ascii="Times New Roman" w:hAnsi="Times New Roman" w:cs="Times New Roman"/>
          <w:color w:val="auto"/>
          <w:sz w:val="24"/>
          <w:szCs w:val="24"/>
          <w:lang w:val="lv-LV"/>
        </w:rPr>
      </w:pPr>
      <w:r w:rsidRPr="009515C1">
        <w:rPr>
          <w:rFonts w:ascii="Times New Roman" w:hAnsi="Times New Roman" w:cs="Times New Roman"/>
          <w:color w:val="auto"/>
          <w:sz w:val="24"/>
          <w:szCs w:val="24"/>
          <w:lang w:val="lv-LV"/>
        </w:rPr>
        <w:t>V. Pedagogu un pedagogu palīgu rīcība</w:t>
      </w:r>
    </w:p>
    <w:p w14:paraId="4E56D062" w14:textId="77777777" w:rsidR="007B7B87" w:rsidRDefault="00BE61F6" w:rsidP="007B7B87">
      <w:pPr>
        <w:spacing w:after="0" w:line="240" w:lineRule="auto"/>
        <w:jc w:val="both"/>
        <w:rPr>
          <w:rFonts w:ascii="Times New Roman" w:hAnsi="Times New Roman" w:cs="Times New Roman"/>
          <w:sz w:val="24"/>
          <w:szCs w:val="24"/>
          <w:lang w:val="lv-LV"/>
        </w:rPr>
      </w:pPr>
      <w:r w:rsidRPr="009515C1">
        <w:rPr>
          <w:rFonts w:ascii="Times New Roman" w:hAnsi="Times New Roman" w:cs="Times New Roman"/>
          <w:sz w:val="24"/>
          <w:szCs w:val="24"/>
          <w:lang w:val="lv-LV"/>
        </w:rPr>
        <w:t>15. Saņemot brīdinājumu, pedagogs nekavējoties pārtrauc nodarbību, organizē bērnu pārvietošanu uz drošo vietu, veic bērnu uzskaiti, nodrošina mieru un neatstāj bērnus bez uzraudzības.</w:t>
      </w:r>
      <w:r w:rsidR="004A4F64" w:rsidRPr="009515C1">
        <w:rPr>
          <w:rFonts w:ascii="Times New Roman" w:hAnsi="Times New Roman" w:cs="Times New Roman"/>
          <w:sz w:val="24"/>
          <w:szCs w:val="24"/>
          <w:lang w:val="lv-LV"/>
        </w:rPr>
        <w:t xml:space="preserve"> Līdzi jāņem grupas žurnālu.</w:t>
      </w:r>
    </w:p>
    <w:p w14:paraId="45B87086" w14:textId="77777777" w:rsidR="007B7B87" w:rsidRDefault="00BE61F6" w:rsidP="007B7B87">
      <w:pPr>
        <w:spacing w:after="0" w:line="240" w:lineRule="auto"/>
        <w:jc w:val="both"/>
        <w:rPr>
          <w:rFonts w:ascii="Times New Roman" w:hAnsi="Times New Roman" w:cs="Times New Roman"/>
          <w:sz w:val="24"/>
          <w:szCs w:val="24"/>
          <w:lang w:val="lv-LV"/>
        </w:rPr>
      </w:pPr>
      <w:r w:rsidRPr="009515C1">
        <w:rPr>
          <w:rFonts w:ascii="Times New Roman" w:hAnsi="Times New Roman" w:cs="Times New Roman"/>
          <w:sz w:val="24"/>
          <w:szCs w:val="24"/>
          <w:lang w:val="lv-LV"/>
        </w:rPr>
        <w:t>16. Ja bērni atrodas ārā, pedagogs nekavējoties organizē viņu atgriešanos ēkā un pārvietošanos uz drošo vietu.</w:t>
      </w:r>
    </w:p>
    <w:p w14:paraId="7B372ECA" w14:textId="5F511C52" w:rsidR="00337281" w:rsidRPr="009515C1" w:rsidRDefault="00BE61F6" w:rsidP="007B7B87">
      <w:pPr>
        <w:spacing w:after="0" w:line="240" w:lineRule="auto"/>
        <w:jc w:val="both"/>
        <w:rPr>
          <w:rFonts w:ascii="Times New Roman" w:hAnsi="Times New Roman" w:cs="Times New Roman"/>
          <w:sz w:val="24"/>
          <w:szCs w:val="24"/>
          <w:lang w:val="lv-LV"/>
        </w:rPr>
      </w:pPr>
      <w:r w:rsidRPr="009515C1">
        <w:rPr>
          <w:rFonts w:ascii="Times New Roman" w:hAnsi="Times New Roman" w:cs="Times New Roman"/>
          <w:sz w:val="24"/>
          <w:szCs w:val="24"/>
          <w:lang w:val="lv-LV"/>
        </w:rPr>
        <w:t>17. Ja bērni atrodas mūzikas vai sporta nodarbībā, atbildīgais pedagogs organizē pārvietošanos saskaņā ar noteikto maršrutu.</w:t>
      </w:r>
    </w:p>
    <w:p w14:paraId="0F0AF179" w14:textId="6C9F079E" w:rsidR="00337281" w:rsidRPr="009515C1" w:rsidRDefault="00593279" w:rsidP="00597E5F">
      <w:pPr>
        <w:pStyle w:val="Virsraksts2"/>
        <w:spacing w:before="100" w:beforeAutospacing="1" w:after="100" w:afterAutospacing="1" w:line="240" w:lineRule="auto"/>
        <w:rPr>
          <w:rFonts w:ascii="Times New Roman" w:hAnsi="Times New Roman" w:cs="Times New Roman"/>
          <w:color w:val="auto"/>
          <w:sz w:val="24"/>
          <w:szCs w:val="24"/>
          <w:lang w:val="lv-LV"/>
        </w:rPr>
      </w:pPr>
      <w:r w:rsidRPr="009515C1">
        <w:rPr>
          <w:rFonts w:ascii="Times New Roman" w:hAnsi="Times New Roman" w:cs="Times New Roman"/>
          <w:color w:val="auto"/>
          <w:sz w:val="24"/>
          <w:szCs w:val="24"/>
          <w:lang w:val="lv-LV"/>
        </w:rPr>
        <w:t xml:space="preserve">                              </w:t>
      </w:r>
      <w:r w:rsidR="00232417" w:rsidRPr="009515C1">
        <w:rPr>
          <w:rFonts w:ascii="Times New Roman" w:hAnsi="Times New Roman" w:cs="Times New Roman"/>
          <w:color w:val="auto"/>
          <w:sz w:val="24"/>
          <w:szCs w:val="24"/>
          <w:lang w:val="lv-LV"/>
        </w:rPr>
        <w:t xml:space="preserve">                     </w:t>
      </w:r>
      <w:r w:rsidR="00BE61F6" w:rsidRPr="009515C1">
        <w:rPr>
          <w:rFonts w:ascii="Times New Roman" w:hAnsi="Times New Roman" w:cs="Times New Roman"/>
          <w:color w:val="auto"/>
          <w:sz w:val="24"/>
          <w:szCs w:val="24"/>
          <w:lang w:val="lv-LV"/>
        </w:rPr>
        <w:t>VI. Bērni ar īpašām vajadzībām</w:t>
      </w:r>
    </w:p>
    <w:p w14:paraId="3F283CAD" w14:textId="77777777" w:rsidR="00856133" w:rsidRDefault="00BE61F6" w:rsidP="00856133">
      <w:pPr>
        <w:spacing w:after="0" w:line="240" w:lineRule="auto"/>
        <w:jc w:val="both"/>
        <w:rPr>
          <w:rFonts w:ascii="Times New Roman" w:hAnsi="Times New Roman" w:cs="Times New Roman"/>
          <w:sz w:val="24"/>
          <w:szCs w:val="24"/>
          <w:lang w:val="lv-LV"/>
        </w:rPr>
      </w:pPr>
      <w:r w:rsidRPr="009515C1">
        <w:rPr>
          <w:rFonts w:ascii="Times New Roman" w:hAnsi="Times New Roman" w:cs="Times New Roman"/>
          <w:sz w:val="24"/>
          <w:szCs w:val="24"/>
          <w:lang w:val="lv-LV"/>
        </w:rPr>
        <w:t>18. Bērniem ar funkcionāliem traucējumiem, kustību ierobežojumiem vai citām īpašām vajadzībām tiek noteikti atbildīgie darbinieki palīdzības sniegšanai.</w:t>
      </w:r>
    </w:p>
    <w:p w14:paraId="2DF461F8" w14:textId="7689A039" w:rsidR="00597E5F" w:rsidRDefault="00BE61F6" w:rsidP="00C74B95">
      <w:pPr>
        <w:spacing w:after="0" w:line="240" w:lineRule="auto"/>
        <w:jc w:val="both"/>
        <w:rPr>
          <w:rFonts w:ascii="Times New Roman" w:hAnsi="Times New Roman" w:cs="Times New Roman"/>
          <w:sz w:val="24"/>
          <w:szCs w:val="24"/>
          <w:lang w:val="lv-LV"/>
        </w:rPr>
      </w:pPr>
      <w:r w:rsidRPr="009515C1">
        <w:rPr>
          <w:rFonts w:ascii="Times New Roman" w:hAnsi="Times New Roman" w:cs="Times New Roman"/>
          <w:sz w:val="24"/>
          <w:szCs w:val="24"/>
          <w:lang w:val="lv-LV"/>
        </w:rPr>
        <w:t>19. Nepieciešamības gadījumā tiek izmantoti alternatīvi pārvietošanās maršruti vai papildu personāla atbalsts.</w:t>
      </w:r>
    </w:p>
    <w:p w14:paraId="18D4A2BF" w14:textId="77777777" w:rsidR="00C74B95" w:rsidRPr="00C74B95" w:rsidRDefault="00C74B95" w:rsidP="00C74B95">
      <w:pPr>
        <w:spacing w:after="0" w:line="240" w:lineRule="auto"/>
        <w:jc w:val="both"/>
        <w:rPr>
          <w:rFonts w:ascii="Times New Roman" w:hAnsi="Times New Roman" w:cs="Times New Roman"/>
          <w:sz w:val="24"/>
          <w:szCs w:val="24"/>
          <w:lang w:val="lv-LV"/>
        </w:rPr>
      </w:pPr>
    </w:p>
    <w:p w14:paraId="463FBA09" w14:textId="14D95C85" w:rsidR="00597E5F" w:rsidRDefault="00BE61F6" w:rsidP="00C74B95">
      <w:pPr>
        <w:pStyle w:val="Virsraksts2"/>
        <w:spacing w:before="0" w:line="240" w:lineRule="auto"/>
        <w:jc w:val="center"/>
        <w:rPr>
          <w:rFonts w:ascii="Times New Roman" w:hAnsi="Times New Roman" w:cs="Times New Roman"/>
          <w:color w:val="auto"/>
          <w:sz w:val="24"/>
          <w:szCs w:val="24"/>
          <w:lang w:val="lv-LV"/>
        </w:rPr>
      </w:pPr>
      <w:r w:rsidRPr="009515C1">
        <w:rPr>
          <w:rFonts w:ascii="Times New Roman" w:hAnsi="Times New Roman" w:cs="Times New Roman"/>
          <w:color w:val="auto"/>
          <w:sz w:val="24"/>
          <w:szCs w:val="24"/>
          <w:lang w:val="lv-LV"/>
        </w:rPr>
        <w:t>VII. Rīcība ilgstoša apdraudējuma gadījumā</w:t>
      </w:r>
    </w:p>
    <w:p w14:paraId="71BF27DD" w14:textId="77777777" w:rsidR="00C74B95" w:rsidRPr="00C74B95" w:rsidRDefault="00C74B95" w:rsidP="00C74B95">
      <w:pPr>
        <w:rPr>
          <w:lang w:val="lv-LV"/>
        </w:rPr>
      </w:pPr>
    </w:p>
    <w:p w14:paraId="18F9054D" w14:textId="77777777" w:rsidR="00597E5F" w:rsidRDefault="00BE61F6" w:rsidP="00856133">
      <w:pPr>
        <w:spacing w:after="0" w:line="240" w:lineRule="auto"/>
        <w:jc w:val="both"/>
        <w:rPr>
          <w:rFonts w:ascii="Times New Roman" w:hAnsi="Times New Roman" w:cs="Times New Roman"/>
          <w:sz w:val="24"/>
          <w:szCs w:val="24"/>
          <w:lang w:val="lv-LV"/>
        </w:rPr>
      </w:pPr>
      <w:r w:rsidRPr="009515C1">
        <w:rPr>
          <w:rFonts w:ascii="Times New Roman" w:hAnsi="Times New Roman" w:cs="Times New Roman"/>
          <w:sz w:val="24"/>
          <w:szCs w:val="24"/>
          <w:lang w:val="lv-LV"/>
        </w:rPr>
        <w:t>20. Ja apdraudējums ilgst vairāk nekā divas stundas, organizē dzeramā ūdens piegādi, ēdināšanu, mierīgas aktivitātes bērniem un regulāru vecāku informēšanu.</w:t>
      </w:r>
    </w:p>
    <w:p w14:paraId="381CD8E0" w14:textId="704FA952" w:rsidR="00597E5F" w:rsidRDefault="00BE61F6" w:rsidP="00856133">
      <w:pPr>
        <w:spacing w:after="0" w:line="240" w:lineRule="auto"/>
        <w:jc w:val="both"/>
        <w:rPr>
          <w:rFonts w:ascii="Times New Roman" w:hAnsi="Times New Roman" w:cs="Times New Roman"/>
          <w:sz w:val="24"/>
          <w:szCs w:val="24"/>
          <w:lang w:val="lv-LV"/>
        </w:rPr>
      </w:pPr>
      <w:r w:rsidRPr="009515C1">
        <w:rPr>
          <w:rFonts w:ascii="Times New Roman" w:hAnsi="Times New Roman" w:cs="Times New Roman"/>
          <w:sz w:val="24"/>
          <w:szCs w:val="24"/>
          <w:lang w:val="lv-LV"/>
        </w:rPr>
        <w:t>21. Bērni uzturas drošajās vietās līdz oficiālam paziņojumam par apdraudējuma beigām vai nodošanai vecākiem.</w:t>
      </w:r>
    </w:p>
    <w:p w14:paraId="22737B59" w14:textId="45B8D893" w:rsidR="00337281" w:rsidRPr="009515C1" w:rsidRDefault="00BE61F6" w:rsidP="00597E5F">
      <w:pPr>
        <w:pStyle w:val="Virsraksts2"/>
        <w:spacing w:before="100" w:beforeAutospacing="1" w:after="100" w:afterAutospacing="1" w:line="240" w:lineRule="auto"/>
        <w:jc w:val="center"/>
        <w:rPr>
          <w:rFonts w:ascii="Times New Roman" w:hAnsi="Times New Roman" w:cs="Times New Roman"/>
          <w:color w:val="auto"/>
          <w:sz w:val="24"/>
          <w:szCs w:val="24"/>
          <w:lang w:val="lv-LV"/>
        </w:rPr>
      </w:pPr>
      <w:r w:rsidRPr="009515C1">
        <w:rPr>
          <w:rFonts w:ascii="Times New Roman" w:hAnsi="Times New Roman" w:cs="Times New Roman"/>
          <w:color w:val="auto"/>
          <w:sz w:val="24"/>
          <w:szCs w:val="24"/>
          <w:lang w:val="lv-LV"/>
        </w:rPr>
        <w:t>VIII. Bērnu nodošana vecākiem</w:t>
      </w:r>
    </w:p>
    <w:p w14:paraId="1DDCABD5" w14:textId="77777777" w:rsidR="00BE61F6" w:rsidRPr="009515C1" w:rsidRDefault="00BE61F6" w:rsidP="00856133">
      <w:pPr>
        <w:spacing w:after="0" w:line="240" w:lineRule="auto"/>
        <w:jc w:val="both"/>
        <w:rPr>
          <w:rFonts w:ascii="Times New Roman" w:hAnsi="Times New Roman" w:cs="Times New Roman"/>
          <w:sz w:val="24"/>
          <w:szCs w:val="24"/>
          <w:lang w:val="lv-LV"/>
        </w:rPr>
      </w:pPr>
      <w:r w:rsidRPr="009515C1">
        <w:rPr>
          <w:rFonts w:ascii="Times New Roman" w:hAnsi="Times New Roman" w:cs="Times New Roman"/>
          <w:sz w:val="24"/>
          <w:szCs w:val="24"/>
          <w:lang w:val="lv-LV"/>
        </w:rPr>
        <w:t>2</w:t>
      </w:r>
      <w:r w:rsidR="00B0557D" w:rsidRPr="009515C1">
        <w:rPr>
          <w:rFonts w:ascii="Times New Roman" w:hAnsi="Times New Roman" w:cs="Times New Roman"/>
          <w:sz w:val="24"/>
          <w:szCs w:val="24"/>
          <w:lang w:val="lv-LV"/>
        </w:rPr>
        <w:t>2. Ja apdraudējums turpinās pēc iestādes darba laika beigām, bērns var tikt nodots vecākiem.</w:t>
      </w:r>
    </w:p>
    <w:p w14:paraId="1F05CD7C" w14:textId="46F0C5AF" w:rsidR="00B0557D" w:rsidRPr="009515C1" w:rsidRDefault="00B0557D" w:rsidP="00856133">
      <w:pPr>
        <w:spacing w:after="0" w:line="240" w:lineRule="auto"/>
        <w:jc w:val="both"/>
        <w:rPr>
          <w:rFonts w:ascii="Times New Roman" w:hAnsi="Times New Roman" w:cs="Times New Roman"/>
          <w:sz w:val="24"/>
          <w:szCs w:val="24"/>
          <w:lang w:val="lv-LV"/>
        </w:rPr>
      </w:pPr>
      <w:r w:rsidRPr="009515C1">
        <w:rPr>
          <w:rFonts w:ascii="Times New Roman" w:hAnsi="Times New Roman" w:cs="Times New Roman"/>
          <w:sz w:val="24"/>
          <w:szCs w:val="24"/>
          <w:lang w:val="lv-LV"/>
        </w:rPr>
        <w:t>23. Apdraudējuma laikā bērns var tikt nodots arī citai pilngadīgai personai, kura ir norādīta vecāku rakstveida iesniegumā kā tiesīga saņemt bērnu no pirmsskolas izglītības iestādes apdraudējuma laikā. Pirms bērna nodošanas iestādes darbinieks pārbauda personas identitāti, uzrādot personu apliecinošu dokumentu.</w:t>
      </w:r>
    </w:p>
    <w:p w14:paraId="3D42EAFB" w14:textId="4B4E7913" w:rsidR="00B0557D" w:rsidRPr="009515C1" w:rsidRDefault="00B0557D" w:rsidP="00856133">
      <w:pPr>
        <w:spacing w:after="0" w:line="240" w:lineRule="auto"/>
        <w:jc w:val="both"/>
        <w:rPr>
          <w:rFonts w:ascii="Times New Roman" w:hAnsi="Times New Roman" w:cs="Times New Roman"/>
          <w:sz w:val="24"/>
          <w:szCs w:val="24"/>
          <w:lang w:val="lv-LV"/>
        </w:rPr>
      </w:pPr>
      <w:r w:rsidRPr="009515C1">
        <w:rPr>
          <w:rFonts w:ascii="Times New Roman" w:hAnsi="Times New Roman" w:cs="Times New Roman"/>
          <w:sz w:val="24"/>
          <w:szCs w:val="24"/>
          <w:lang w:val="lv-LV"/>
        </w:rPr>
        <w:t>24. Ja persona nav norādīta vecāku iesniegumā vai nevar uzrādīt personu apliecinošu dokumentu, bērns netiek nodots.</w:t>
      </w:r>
    </w:p>
    <w:p w14:paraId="7442903C" w14:textId="4B3D6EE8" w:rsidR="00B0557D" w:rsidRPr="009515C1" w:rsidRDefault="00B0557D" w:rsidP="00856133">
      <w:pPr>
        <w:spacing w:after="0" w:line="240" w:lineRule="auto"/>
        <w:jc w:val="both"/>
        <w:rPr>
          <w:rFonts w:ascii="Times New Roman" w:hAnsi="Times New Roman" w:cs="Times New Roman"/>
          <w:sz w:val="24"/>
          <w:szCs w:val="24"/>
          <w:lang w:val="lv-LV"/>
        </w:rPr>
      </w:pPr>
      <w:r w:rsidRPr="009515C1">
        <w:rPr>
          <w:rFonts w:ascii="Times New Roman" w:hAnsi="Times New Roman" w:cs="Times New Roman"/>
          <w:sz w:val="24"/>
          <w:szCs w:val="24"/>
          <w:lang w:val="lv-LV"/>
        </w:rPr>
        <w:t>25. Bērna nodošana vecākam, likumiskajam pārstāvim vai pilnvarotajai personai tiek reģistrēta aktā vai reģistrācijas žurnālā, norādot bērna vārdu, uzvārdu, saņēmēja vārdu, uzvārdu, nodošanas laiku un saņēmēja parakstu par bērna saņemšanu un atbildības uzņemšanos par viņa drošību.</w:t>
      </w:r>
    </w:p>
    <w:p w14:paraId="654C250A" w14:textId="5532F031" w:rsidR="00337281" w:rsidRPr="009515C1" w:rsidRDefault="00593279" w:rsidP="00597E5F">
      <w:pPr>
        <w:pStyle w:val="Virsraksts2"/>
        <w:spacing w:before="100" w:beforeAutospacing="1" w:after="100" w:afterAutospacing="1" w:line="240" w:lineRule="auto"/>
        <w:rPr>
          <w:rFonts w:ascii="Times New Roman" w:hAnsi="Times New Roman" w:cs="Times New Roman"/>
          <w:color w:val="auto"/>
          <w:sz w:val="24"/>
          <w:szCs w:val="24"/>
          <w:lang w:val="lv-LV"/>
        </w:rPr>
      </w:pPr>
      <w:r w:rsidRPr="009515C1">
        <w:rPr>
          <w:rFonts w:ascii="Times New Roman" w:hAnsi="Times New Roman" w:cs="Times New Roman"/>
          <w:color w:val="auto"/>
          <w:sz w:val="24"/>
          <w:szCs w:val="24"/>
          <w:lang w:val="lv-LV"/>
        </w:rPr>
        <w:lastRenderedPageBreak/>
        <w:t xml:space="preserve">                      </w:t>
      </w:r>
      <w:r w:rsidR="00232417" w:rsidRPr="009515C1">
        <w:rPr>
          <w:rFonts w:ascii="Times New Roman" w:hAnsi="Times New Roman" w:cs="Times New Roman"/>
          <w:color w:val="auto"/>
          <w:sz w:val="24"/>
          <w:szCs w:val="24"/>
          <w:lang w:val="lv-LV"/>
        </w:rPr>
        <w:t xml:space="preserve">                         </w:t>
      </w:r>
      <w:r w:rsidR="00BE61F6" w:rsidRPr="009515C1">
        <w:rPr>
          <w:rFonts w:ascii="Times New Roman" w:hAnsi="Times New Roman" w:cs="Times New Roman"/>
          <w:color w:val="auto"/>
          <w:sz w:val="24"/>
          <w:szCs w:val="24"/>
          <w:lang w:val="lv-LV"/>
        </w:rPr>
        <w:t>IX. Rīcība pēc apdraudējuma beigām</w:t>
      </w:r>
    </w:p>
    <w:p w14:paraId="24FF6DAF" w14:textId="77777777" w:rsidR="00C261EC" w:rsidRPr="00C261EC" w:rsidRDefault="00BE61F6" w:rsidP="006D2899">
      <w:pPr>
        <w:spacing w:before="100" w:beforeAutospacing="1" w:after="100" w:afterAutospacing="1" w:line="240" w:lineRule="auto"/>
        <w:jc w:val="both"/>
        <w:rPr>
          <w:rFonts w:ascii="Times New Roman" w:hAnsi="Times New Roman" w:cs="Times New Roman"/>
          <w:b/>
          <w:sz w:val="24"/>
          <w:szCs w:val="24"/>
          <w:lang w:val="lv-LV"/>
        </w:rPr>
      </w:pPr>
      <w:r w:rsidRPr="009515C1">
        <w:rPr>
          <w:rFonts w:ascii="Times New Roman" w:hAnsi="Times New Roman" w:cs="Times New Roman"/>
          <w:sz w:val="24"/>
          <w:szCs w:val="24"/>
          <w:lang w:val="lv-LV"/>
        </w:rPr>
        <w:t>2</w:t>
      </w:r>
      <w:r w:rsidR="00B0557D" w:rsidRPr="009515C1">
        <w:rPr>
          <w:rFonts w:ascii="Times New Roman" w:hAnsi="Times New Roman" w:cs="Times New Roman"/>
          <w:sz w:val="24"/>
          <w:szCs w:val="24"/>
          <w:lang w:val="lv-LV"/>
        </w:rPr>
        <w:t>6</w:t>
      </w:r>
      <w:r w:rsidRPr="009515C1">
        <w:rPr>
          <w:rFonts w:ascii="Times New Roman" w:hAnsi="Times New Roman" w:cs="Times New Roman"/>
          <w:sz w:val="24"/>
          <w:szCs w:val="24"/>
          <w:lang w:val="lv-LV"/>
        </w:rPr>
        <w:t>. Pēc oficiāla paziņojuma “Apdraudējuma beigas” saņemšanas tiek atsākts ierastais dienas režīms un izglītības process.</w:t>
      </w:r>
    </w:p>
    <w:p w14:paraId="70625F0D" w14:textId="52EE8F61" w:rsidR="00337281" w:rsidRPr="00C261EC" w:rsidRDefault="00BE61F6" w:rsidP="00C261EC">
      <w:pPr>
        <w:spacing w:before="100" w:beforeAutospacing="1" w:after="100" w:afterAutospacing="1" w:line="240" w:lineRule="auto"/>
        <w:jc w:val="center"/>
        <w:rPr>
          <w:rFonts w:ascii="Times New Roman" w:hAnsi="Times New Roman" w:cs="Times New Roman"/>
          <w:b/>
          <w:sz w:val="24"/>
          <w:szCs w:val="24"/>
          <w:lang w:val="lv-LV"/>
        </w:rPr>
      </w:pPr>
      <w:r w:rsidRPr="00C261EC">
        <w:rPr>
          <w:rFonts w:ascii="Times New Roman" w:hAnsi="Times New Roman" w:cs="Times New Roman"/>
          <w:b/>
          <w:sz w:val="24"/>
          <w:szCs w:val="24"/>
          <w:lang w:val="lv-LV"/>
        </w:rPr>
        <w:t>X. Noslēguma jautājumi</w:t>
      </w:r>
    </w:p>
    <w:p w14:paraId="7A2E6B2A" w14:textId="77777777" w:rsidR="0022035C" w:rsidRDefault="00BE61F6" w:rsidP="0022035C">
      <w:pPr>
        <w:spacing w:after="0" w:line="240" w:lineRule="auto"/>
        <w:jc w:val="both"/>
        <w:rPr>
          <w:rFonts w:ascii="Times New Roman" w:hAnsi="Times New Roman" w:cs="Times New Roman"/>
          <w:sz w:val="24"/>
          <w:szCs w:val="24"/>
          <w:lang w:val="lv-LV"/>
        </w:rPr>
      </w:pPr>
      <w:r w:rsidRPr="009515C1">
        <w:rPr>
          <w:rFonts w:ascii="Times New Roman" w:hAnsi="Times New Roman" w:cs="Times New Roman"/>
          <w:sz w:val="24"/>
          <w:szCs w:val="24"/>
          <w:lang w:val="lv-LV"/>
        </w:rPr>
        <w:t>2</w:t>
      </w:r>
      <w:r w:rsidR="00B0557D" w:rsidRPr="009515C1">
        <w:rPr>
          <w:rFonts w:ascii="Times New Roman" w:hAnsi="Times New Roman" w:cs="Times New Roman"/>
          <w:sz w:val="24"/>
          <w:szCs w:val="24"/>
          <w:lang w:val="lv-LV"/>
        </w:rPr>
        <w:t>7</w:t>
      </w:r>
      <w:r w:rsidRPr="009515C1">
        <w:rPr>
          <w:rFonts w:ascii="Times New Roman" w:hAnsi="Times New Roman" w:cs="Times New Roman"/>
          <w:sz w:val="24"/>
          <w:szCs w:val="24"/>
          <w:lang w:val="lv-LV"/>
        </w:rPr>
        <w:t>. Visi Iestādes darbinieki tiek iepazīstināti ar šo kārtību pret parakstu.</w:t>
      </w:r>
    </w:p>
    <w:p w14:paraId="11D365AB" w14:textId="77777777" w:rsidR="0022035C" w:rsidRDefault="00BE61F6" w:rsidP="0022035C">
      <w:pPr>
        <w:spacing w:after="0" w:line="240" w:lineRule="auto"/>
        <w:jc w:val="both"/>
        <w:rPr>
          <w:rFonts w:ascii="Times New Roman" w:hAnsi="Times New Roman" w:cs="Times New Roman"/>
          <w:sz w:val="24"/>
          <w:szCs w:val="24"/>
          <w:lang w:val="lv-LV"/>
        </w:rPr>
      </w:pPr>
      <w:r w:rsidRPr="009515C1">
        <w:rPr>
          <w:rFonts w:ascii="Times New Roman" w:hAnsi="Times New Roman" w:cs="Times New Roman"/>
          <w:sz w:val="24"/>
          <w:szCs w:val="24"/>
          <w:lang w:val="lv-LV"/>
        </w:rPr>
        <w:t>2</w:t>
      </w:r>
      <w:r w:rsidR="00B0557D" w:rsidRPr="009515C1">
        <w:rPr>
          <w:rFonts w:ascii="Times New Roman" w:hAnsi="Times New Roman" w:cs="Times New Roman"/>
          <w:sz w:val="24"/>
          <w:szCs w:val="24"/>
          <w:lang w:val="lv-LV"/>
        </w:rPr>
        <w:t>8</w:t>
      </w:r>
      <w:r w:rsidRPr="009515C1">
        <w:rPr>
          <w:rFonts w:ascii="Times New Roman" w:hAnsi="Times New Roman" w:cs="Times New Roman"/>
          <w:sz w:val="24"/>
          <w:szCs w:val="24"/>
          <w:lang w:val="lv-LV"/>
        </w:rPr>
        <w:t>. Praktiskās mācības organizē ne retāk kā vienu reizi mācību gadā.</w:t>
      </w:r>
    </w:p>
    <w:p w14:paraId="31B1E870" w14:textId="0CD2E622" w:rsidR="004A4F64" w:rsidRPr="009515C1" w:rsidRDefault="00BE61F6" w:rsidP="0022035C">
      <w:pPr>
        <w:spacing w:after="0" w:line="240" w:lineRule="auto"/>
        <w:jc w:val="both"/>
        <w:rPr>
          <w:rFonts w:ascii="Times New Roman" w:hAnsi="Times New Roman" w:cs="Times New Roman"/>
          <w:sz w:val="24"/>
          <w:szCs w:val="24"/>
          <w:lang w:val="lv-LV"/>
        </w:rPr>
      </w:pPr>
      <w:r w:rsidRPr="009515C1">
        <w:rPr>
          <w:rFonts w:ascii="Times New Roman" w:hAnsi="Times New Roman" w:cs="Times New Roman"/>
          <w:sz w:val="24"/>
          <w:szCs w:val="24"/>
          <w:lang w:val="lv-LV"/>
        </w:rPr>
        <w:t>2</w:t>
      </w:r>
      <w:r w:rsidR="00B0557D" w:rsidRPr="009515C1">
        <w:rPr>
          <w:rFonts w:ascii="Times New Roman" w:hAnsi="Times New Roman" w:cs="Times New Roman"/>
          <w:sz w:val="24"/>
          <w:szCs w:val="24"/>
          <w:lang w:val="lv-LV"/>
        </w:rPr>
        <w:t>9</w:t>
      </w:r>
      <w:r w:rsidRPr="009515C1">
        <w:rPr>
          <w:rFonts w:ascii="Times New Roman" w:hAnsi="Times New Roman" w:cs="Times New Roman"/>
          <w:sz w:val="24"/>
          <w:szCs w:val="24"/>
          <w:lang w:val="lv-LV"/>
        </w:rPr>
        <w:t>. Kārtība stājas spēkā ar tās apstiprināšanas dienu.</w:t>
      </w:r>
    </w:p>
    <w:p w14:paraId="3A0A116A" w14:textId="3A8BE9AA" w:rsidR="00364231" w:rsidRPr="0051720C" w:rsidRDefault="00BE61F6" w:rsidP="0051720C">
      <w:pPr>
        <w:spacing w:before="100" w:beforeAutospacing="1" w:after="100" w:afterAutospacing="1" w:line="240" w:lineRule="auto"/>
        <w:rPr>
          <w:rFonts w:ascii="Times New Roman" w:hAnsi="Times New Roman" w:cs="Times New Roman"/>
          <w:sz w:val="24"/>
          <w:szCs w:val="24"/>
          <w:lang w:val="lv-LV"/>
        </w:rPr>
      </w:pPr>
      <w:r w:rsidRPr="009515C1">
        <w:rPr>
          <w:rFonts w:ascii="Times New Roman" w:hAnsi="Times New Roman" w:cs="Times New Roman"/>
          <w:sz w:val="24"/>
          <w:szCs w:val="24"/>
          <w:lang w:val="lv-LV"/>
        </w:rPr>
        <w:br/>
      </w:r>
      <w:r w:rsidRPr="009515C1">
        <w:rPr>
          <w:rFonts w:ascii="Times New Roman" w:hAnsi="Times New Roman" w:cs="Times New Roman"/>
          <w:sz w:val="24"/>
          <w:szCs w:val="24"/>
          <w:lang w:val="lv-LV"/>
        </w:rPr>
        <w:br/>
        <w:t xml:space="preserve">Daugavpils pilsētas 27.  pirmsskolas izglītības iestādes vadītāja </w:t>
      </w:r>
      <w:r w:rsidR="004A4F64" w:rsidRPr="009515C1">
        <w:rPr>
          <w:rFonts w:ascii="Times New Roman" w:hAnsi="Times New Roman" w:cs="Times New Roman"/>
          <w:sz w:val="24"/>
          <w:szCs w:val="24"/>
          <w:lang w:val="lv-LV"/>
        </w:rPr>
        <w:t xml:space="preserve">       </w:t>
      </w:r>
      <w:r w:rsidRPr="009515C1">
        <w:rPr>
          <w:rFonts w:ascii="Times New Roman" w:hAnsi="Times New Roman" w:cs="Times New Roman"/>
          <w:sz w:val="24"/>
          <w:szCs w:val="24"/>
          <w:lang w:val="lv-LV"/>
        </w:rPr>
        <w:t>_____________________</w:t>
      </w:r>
      <w:r w:rsidR="004A4F64" w:rsidRPr="009515C1">
        <w:rPr>
          <w:rFonts w:ascii="Times New Roman" w:hAnsi="Times New Roman" w:cs="Times New Roman"/>
          <w:sz w:val="24"/>
          <w:szCs w:val="24"/>
          <w:lang w:val="lv-LV"/>
        </w:rPr>
        <w:t xml:space="preserve">    N.Isate</w:t>
      </w:r>
      <w:r w:rsidRPr="009515C1">
        <w:rPr>
          <w:rFonts w:ascii="Times New Roman" w:hAnsi="Times New Roman" w:cs="Times New Roman"/>
          <w:sz w:val="24"/>
          <w:szCs w:val="24"/>
          <w:lang w:val="lv-LV"/>
        </w:rPr>
        <w:br/>
      </w:r>
      <w:r w:rsidRPr="009515C1">
        <w:rPr>
          <w:rFonts w:ascii="Times New Roman" w:hAnsi="Times New Roman" w:cs="Times New Roman"/>
          <w:sz w:val="24"/>
          <w:szCs w:val="24"/>
          <w:lang w:val="lv-LV"/>
        </w:rPr>
        <w:br/>
      </w:r>
    </w:p>
    <w:sectPr w:rsidR="00364231" w:rsidRPr="0051720C" w:rsidSect="00FB73DC">
      <w:headerReference w:type="default" r:id="rId10"/>
      <w:footerReference w:type="default" r:id="rId11"/>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2E0A4" w14:textId="77777777" w:rsidR="003969E8" w:rsidRDefault="003969E8" w:rsidP="00FB73DC">
      <w:pPr>
        <w:spacing w:after="0" w:line="240" w:lineRule="auto"/>
      </w:pPr>
      <w:r>
        <w:separator/>
      </w:r>
    </w:p>
  </w:endnote>
  <w:endnote w:type="continuationSeparator" w:id="0">
    <w:p w14:paraId="19ABBD60" w14:textId="77777777" w:rsidR="003969E8" w:rsidRDefault="003969E8" w:rsidP="00FB7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845805"/>
      <w:docPartObj>
        <w:docPartGallery w:val="Page Numbers (Bottom of Page)"/>
        <w:docPartUnique/>
      </w:docPartObj>
    </w:sdtPr>
    <w:sdtEndPr>
      <w:rPr>
        <w:noProof/>
      </w:rPr>
    </w:sdtEndPr>
    <w:sdtContent>
      <w:p w14:paraId="40AD991F" w14:textId="362123D3" w:rsidR="00FB73DC" w:rsidRDefault="00FB73DC">
        <w:pPr>
          <w:pStyle w:val="Kjene"/>
          <w:jc w:val="center"/>
        </w:pPr>
        <w:r>
          <w:fldChar w:fldCharType="begin"/>
        </w:r>
        <w:r>
          <w:instrText xml:space="preserve"> PAGE   \* MERGEFORMAT </w:instrText>
        </w:r>
        <w:r>
          <w:fldChar w:fldCharType="separate"/>
        </w:r>
        <w:r w:rsidR="00705281">
          <w:rPr>
            <w:noProof/>
          </w:rPr>
          <w:t>2</w:t>
        </w:r>
        <w:r>
          <w:rPr>
            <w:noProof/>
          </w:rPr>
          <w:fldChar w:fldCharType="end"/>
        </w:r>
      </w:p>
    </w:sdtContent>
  </w:sdt>
  <w:p w14:paraId="77642441" w14:textId="32996FF5" w:rsidR="00FB73DC" w:rsidRPr="00FB73DC" w:rsidRDefault="00FB73DC" w:rsidP="00FB73DC">
    <w:pPr>
      <w:pStyle w:val="Kjene"/>
      <w:jc w:val="cen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0D725" w14:textId="77777777" w:rsidR="003969E8" w:rsidRDefault="003969E8" w:rsidP="00FB73DC">
      <w:pPr>
        <w:spacing w:after="0" w:line="240" w:lineRule="auto"/>
      </w:pPr>
      <w:r>
        <w:separator/>
      </w:r>
    </w:p>
  </w:footnote>
  <w:footnote w:type="continuationSeparator" w:id="0">
    <w:p w14:paraId="7808C3B7" w14:textId="77777777" w:rsidR="003969E8" w:rsidRDefault="003969E8" w:rsidP="00FB7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3417" w14:textId="76EE4917" w:rsidR="00FB73DC" w:rsidRDefault="00FB73DC" w:rsidP="00FB73DC">
    <w:pPr>
      <w:pStyle w:val="Galvene"/>
    </w:pPr>
  </w:p>
  <w:p w14:paraId="6C8CE424" w14:textId="77777777" w:rsidR="00FB73DC" w:rsidRDefault="00FB73D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arakstanumur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arakstaaizzm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arakstaaizzm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arakstanumur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arakstaaizzme"/>
      <w:lvlText w:val=""/>
      <w:lvlJc w:val="left"/>
      <w:pPr>
        <w:tabs>
          <w:tab w:val="num" w:pos="360"/>
        </w:tabs>
        <w:ind w:left="360" w:hanging="360"/>
      </w:pPr>
      <w:rPr>
        <w:rFonts w:ascii="Symbol" w:hAnsi="Symbol" w:hint="default"/>
      </w:rPr>
    </w:lvl>
  </w:abstractNum>
  <w:abstractNum w:abstractNumId="9" w15:restartNumberingAfterBreak="0">
    <w:nsid w:val="5D4D13EA"/>
    <w:multiLevelType w:val="hybridMultilevel"/>
    <w:tmpl w:val="80FA6C92"/>
    <w:lvl w:ilvl="0" w:tplc="2E32B58E">
      <w:start w:val="1"/>
      <w:numFmt w:val="upperRoman"/>
      <w:lvlText w:val="%1."/>
      <w:lvlJc w:val="left"/>
      <w:pPr>
        <w:ind w:left="4755" w:hanging="720"/>
      </w:pPr>
      <w:rPr>
        <w:rFonts w:hint="default"/>
      </w:rPr>
    </w:lvl>
    <w:lvl w:ilvl="1" w:tplc="04260019" w:tentative="1">
      <w:start w:val="1"/>
      <w:numFmt w:val="lowerLetter"/>
      <w:lvlText w:val="%2."/>
      <w:lvlJc w:val="left"/>
      <w:pPr>
        <w:ind w:left="5115" w:hanging="360"/>
      </w:pPr>
    </w:lvl>
    <w:lvl w:ilvl="2" w:tplc="0426001B" w:tentative="1">
      <w:start w:val="1"/>
      <w:numFmt w:val="lowerRoman"/>
      <w:lvlText w:val="%3."/>
      <w:lvlJc w:val="right"/>
      <w:pPr>
        <w:ind w:left="5835" w:hanging="180"/>
      </w:pPr>
    </w:lvl>
    <w:lvl w:ilvl="3" w:tplc="0426000F" w:tentative="1">
      <w:start w:val="1"/>
      <w:numFmt w:val="decimal"/>
      <w:lvlText w:val="%4."/>
      <w:lvlJc w:val="left"/>
      <w:pPr>
        <w:ind w:left="6555" w:hanging="360"/>
      </w:pPr>
    </w:lvl>
    <w:lvl w:ilvl="4" w:tplc="04260019" w:tentative="1">
      <w:start w:val="1"/>
      <w:numFmt w:val="lowerLetter"/>
      <w:lvlText w:val="%5."/>
      <w:lvlJc w:val="left"/>
      <w:pPr>
        <w:ind w:left="7275" w:hanging="360"/>
      </w:pPr>
    </w:lvl>
    <w:lvl w:ilvl="5" w:tplc="0426001B" w:tentative="1">
      <w:start w:val="1"/>
      <w:numFmt w:val="lowerRoman"/>
      <w:lvlText w:val="%6."/>
      <w:lvlJc w:val="right"/>
      <w:pPr>
        <w:ind w:left="7995" w:hanging="180"/>
      </w:pPr>
    </w:lvl>
    <w:lvl w:ilvl="6" w:tplc="0426000F" w:tentative="1">
      <w:start w:val="1"/>
      <w:numFmt w:val="decimal"/>
      <w:lvlText w:val="%7."/>
      <w:lvlJc w:val="left"/>
      <w:pPr>
        <w:ind w:left="8715" w:hanging="360"/>
      </w:pPr>
    </w:lvl>
    <w:lvl w:ilvl="7" w:tplc="04260019" w:tentative="1">
      <w:start w:val="1"/>
      <w:numFmt w:val="lowerLetter"/>
      <w:lvlText w:val="%8."/>
      <w:lvlJc w:val="left"/>
      <w:pPr>
        <w:ind w:left="9435" w:hanging="360"/>
      </w:pPr>
    </w:lvl>
    <w:lvl w:ilvl="8" w:tplc="0426001B" w:tentative="1">
      <w:start w:val="1"/>
      <w:numFmt w:val="lowerRoman"/>
      <w:lvlText w:val="%9."/>
      <w:lvlJc w:val="right"/>
      <w:pPr>
        <w:ind w:left="10155"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46CC2"/>
    <w:rsid w:val="00052DB4"/>
    <w:rsid w:val="0006063C"/>
    <w:rsid w:val="0015074B"/>
    <w:rsid w:val="001F7961"/>
    <w:rsid w:val="0020105F"/>
    <w:rsid w:val="0022035C"/>
    <w:rsid w:val="002250AC"/>
    <w:rsid w:val="00232417"/>
    <w:rsid w:val="0029639D"/>
    <w:rsid w:val="00326F90"/>
    <w:rsid w:val="00337281"/>
    <w:rsid w:val="00361386"/>
    <w:rsid w:val="00364231"/>
    <w:rsid w:val="003969E8"/>
    <w:rsid w:val="003B63BA"/>
    <w:rsid w:val="003E3023"/>
    <w:rsid w:val="00496D95"/>
    <w:rsid w:val="004A4F64"/>
    <w:rsid w:val="0051720C"/>
    <w:rsid w:val="00593279"/>
    <w:rsid w:val="00597E5F"/>
    <w:rsid w:val="006B7390"/>
    <w:rsid w:val="006D2899"/>
    <w:rsid w:val="00705281"/>
    <w:rsid w:val="00741F9D"/>
    <w:rsid w:val="00792F8F"/>
    <w:rsid w:val="007B7B31"/>
    <w:rsid w:val="007B7B87"/>
    <w:rsid w:val="008325FA"/>
    <w:rsid w:val="00841F1E"/>
    <w:rsid w:val="00856133"/>
    <w:rsid w:val="009515C1"/>
    <w:rsid w:val="00987AF8"/>
    <w:rsid w:val="009C11FD"/>
    <w:rsid w:val="009C612F"/>
    <w:rsid w:val="009C79BF"/>
    <w:rsid w:val="009D58DB"/>
    <w:rsid w:val="00A700D6"/>
    <w:rsid w:val="00AA1D8D"/>
    <w:rsid w:val="00AE7649"/>
    <w:rsid w:val="00B0557D"/>
    <w:rsid w:val="00B47730"/>
    <w:rsid w:val="00B71BC6"/>
    <w:rsid w:val="00B74A59"/>
    <w:rsid w:val="00BA68D0"/>
    <w:rsid w:val="00BE61F6"/>
    <w:rsid w:val="00C261EC"/>
    <w:rsid w:val="00C74B95"/>
    <w:rsid w:val="00CB0664"/>
    <w:rsid w:val="00CB64D3"/>
    <w:rsid w:val="00D6028B"/>
    <w:rsid w:val="00F26114"/>
    <w:rsid w:val="00F4795E"/>
    <w:rsid w:val="00FA1975"/>
    <w:rsid w:val="00FB73D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F42F73"/>
  <w14:defaultImageDpi w14:val="300"/>
  <w15:docId w15:val="{220B8BDC-F216-4C36-9F24-8526C9D0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C693F"/>
  </w:style>
  <w:style w:type="paragraph" w:styleId="Virsraksts1">
    <w:name w:val="heading 1"/>
    <w:basedOn w:val="Parasts"/>
    <w:next w:val="Parasts"/>
    <w:link w:val="Virsraksts1Rakstz"/>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rasts"/>
    <w:link w:val="Virsraksts4Rakstz"/>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Virsraksts6">
    <w:name w:val="heading 6"/>
    <w:basedOn w:val="Parasts"/>
    <w:next w:val="Parasts"/>
    <w:link w:val="Virsraksts6Rakstz"/>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Virsraksts8">
    <w:name w:val="heading 8"/>
    <w:basedOn w:val="Parasts"/>
    <w:next w:val="Parasts"/>
    <w:link w:val="Virsraksts8Rakstz"/>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Virsraksts9">
    <w:name w:val="heading 9"/>
    <w:basedOn w:val="Parasts"/>
    <w:next w:val="Parasts"/>
    <w:link w:val="Virsraksts9Rakstz"/>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618BF"/>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E618BF"/>
  </w:style>
  <w:style w:type="paragraph" w:styleId="Kjene">
    <w:name w:val="footer"/>
    <w:basedOn w:val="Parasts"/>
    <w:link w:val="KjeneRakstz"/>
    <w:uiPriority w:val="99"/>
    <w:unhideWhenUsed/>
    <w:rsid w:val="00E618BF"/>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E618BF"/>
  </w:style>
  <w:style w:type="paragraph" w:styleId="Bezatstarpm">
    <w:name w:val="No Spacing"/>
    <w:uiPriority w:val="1"/>
    <w:qFormat/>
    <w:rsid w:val="00FC693F"/>
    <w:pPr>
      <w:spacing w:after="0" w:line="240" w:lineRule="auto"/>
    </w:pPr>
  </w:style>
  <w:style w:type="character" w:customStyle="1" w:styleId="Virsraksts1Rakstz">
    <w:name w:val="Virsraksts 1 Rakstz."/>
    <w:basedOn w:val="Noklusjumarindkopasfonts"/>
    <w:link w:val="Virsrakst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uiPriority w:val="9"/>
    <w:rsid w:val="00FC693F"/>
    <w:rPr>
      <w:rFonts w:asciiTheme="majorHAnsi" w:eastAsiaTheme="majorEastAsia" w:hAnsiTheme="majorHAnsi" w:cstheme="majorBidi"/>
      <w:b/>
      <w:bCs/>
      <w:color w:val="4F81BD" w:themeColor="accent1"/>
      <w:sz w:val="26"/>
      <w:szCs w:val="26"/>
    </w:rPr>
  </w:style>
  <w:style w:type="character" w:customStyle="1" w:styleId="Virsraksts3Rakstz">
    <w:name w:val="Virsraksts 3 Rakstz."/>
    <w:basedOn w:val="Noklusjumarindkopasfonts"/>
    <w:link w:val="Virsraksts3"/>
    <w:uiPriority w:val="9"/>
    <w:rsid w:val="00FC693F"/>
    <w:rPr>
      <w:rFonts w:asciiTheme="majorHAnsi" w:eastAsiaTheme="majorEastAsia" w:hAnsiTheme="majorHAnsi" w:cstheme="majorBidi"/>
      <w:b/>
      <w:bCs/>
      <w:color w:val="4F81BD" w:themeColor="accent1"/>
    </w:rPr>
  </w:style>
  <w:style w:type="paragraph" w:styleId="Nosaukums">
    <w:name w:val="Title"/>
    <w:basedOn w:val="Parasts"/>
    <w:next w:val="Parasts"/>
    <w:link w:val="NosaukumsRakstz"/>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osaukumsRakstz">
    <w:name w:val="Nosaukums Rakstz."/>
    <w:basedOn w:val="Noklusjumarindkopasfonts"/>
    <w:link w:val="Nosaukum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pakvirsraksts">
    <w:name w:val="Subtitle"/>
    <w:basedOn w:val="Parasts"/>
    <w:next w:val="Parasts"/>
    <w:link w:val="ApakvirsrakstsRakstz"/>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pakvirsrakstsRakstz">
    <w:name w:val="Apakšvirsraksts Rakstz."/>
    <w:basedOn w:val="Noklusjumarindkopasfonts"/>
    <w:link w:val="Apakvirsraksts"/>
    <w:uiPriority w:val="11"/>
    <w:rsid w:val="00FC693F"/>
    <w:rPr>
      <w:rFonts w:asciiTheme="majorHAnsi" w:eastAsiaTheme="majorEastAsia" w:hAnsiTheme="majorHAnsi" w:cstheme="majorBidi"/>
      <w:i/>
      <w:iCs/>
      <w:color w:val="4F81BD" w:themeColor="accent1"/>
      <w:spacing w:val="15"/>
      <w:sz w:val="24"/>
      <w:szCs w:val="24"/>
    </w:rPr>
  </w:style>
  <w:style w:type="paragraph" w:styleId="Sarakstarindkopa">
    <w:name w:val="List Paragraph"/>
    <w:basedOn w:val="Parasts"/>
    <w:uiPriority w:val="34"/>
    <w:qFormat/>
    <w:rsid w:val="00FC693F"/>
    <w:pPr>
      <w:ind w:left="720"/>
      <w:contextualSpacing/>
    </w:pPr>
  </w:style>
  <w:style w:type="paragraph" w:styleId="Pamatteksts">
    <w:name w:val="Body Text"/>
    <w:basedOn w:val="Parasts"/>
    <w:link w:val="PamattekstsRakstz"/>
    <w:uiPriority w:val="99"/>
    <w:unhideWhenUsed/>
    <w:rsid w:val="00AA1D8D"/>
    <w:pPr>
      <w:spacing w:after="120"/>
    </w:pPr>
  </w:style>
  <w:style w:type="character" w:customStyle="1" w:styleId="PamattekstsRakstz">
    <w:name w:val="Pamatteksts Rakstz."/>
    <w:basedOn w:val="Noklusjumarindkopasfonts"/>
    <w:link w:val="Pamatteksts"/>
    <w:uiPriority w:val="99"/>
    <w:rsid w:val="00AA1D8D"/>
  </w:style>
  <w:style w:type="paragraph" w:styleId="Pamatteksts2">
    <w:name w:val="Body Text 2"/>
    <w:basedOn w:val="Parasts"/>
    <w:link w:val="Pamatteksts2Rakstz"/>
    <w:uiPriority w:val="99"/>
    <w:unhideWhenUsed/>
    <w:rsid w:val="00AA1D8D"/>
    <w:pPr>
      <w:spacing w:after="120" w:line="480" w:lineRule="auto"/>
    </w:pPr>
  </w:style>
  <w:style w:type="character" w:customStyle="1" w:styleId="Pamatteksts2Rakstz">
    <w:name w:val="Pamatteksts 2 Rakstz."/>
    <w:basedOn w:val="Noklusjumarindkopasfonts"/>
    <w:link w:val="Pamatteksts2"/>
    <w:uiPriority w:val="99"/>
    <w:rsid w:val="00AA1D8D"/>
  </w:style>
  <w:style w:type="paragraph" w:styleId="Pamatteksts3">
    <w:name w:val="Body Text 3"/>
    <w:basedOn w:val="Parasts"/>
    <w:link w:val="Pamatteksts3Rakstz"/>
    <w:uiPriority w:val="99"/>
    <w:unhideWhenUsed/>
    <w:rsid w:val="00AA1D8D"/>
    <w:pPr>
      <w:spacing w:after="120"/>
    </w:pPr>
    <w:rPr>
      <w:sz w:val="16"/>
      <w:szCs w:val="16"/>
    </w:rPr>
  </w:style>
  <w:style w:type="character" w:customStyle="1" w:styleId="Pamatteksts3Rakstz">
    <w:name w:val="Pamatteksts 3 Rakstz."/>
    <w:basedOn w:val="Noklusjumarindkopasfonts"/>
    <w:link w:val="Pamatteksts3"/>
    <w:uiPriority w:val="99"/>
    <w:rsid w:val="00AA1D8D"/>
    <w:rPr>
      <w:sz w:val="16"/>
      <w:szCs w:val="16"/>
    </w:rPr>
  </w:style>
  <w:style w:type="paragraph" w:styleId="Saraksts">
    <w:name w:val="List"/>
    <w:basedOn w:val="Parasts"/>
    <w:uiPriority w:val="99"/>
    <w:unhideWhenUsed/>
    <w:rsid w:val="00AA1D8D"/>
    <w:pPr>
      <w:ind w:left="360" w:hanging="360"/>
      <w:contextualSpacing/>
    </w:pPr>
  </w:style>
  <w:style w:type="paragraph" w:styleId="Saraksts2">
    <w:name w:val="List 2"/>
    <w:basedOn w:val="Parasts"/>
    <w:uiPriority w:val="99"/>
    <w:unhideWhenUsed/>
    <w:rsid w:val="00326F90"/>
    <w:pPr>
      <w:ind w:left="720" w:hanging="360"/>
      <w:contextualSpacing/>
    </w:pPr>
  </w:style>
  <w:style w:type="paragraph" w:styleId="Saraksts3">
    <w:name w:val="List 3"/>
    <w:basedOn w:val="Parasts"/>
    <w:uiPriority w:val="99"/>
    <w:unhideWhenUsed/>
    <w:rsid w:val="00326F90"/>
    <w:pPr>
      <w:ind w:left="1080" w:hanging="360"/>
      <w:contextualSpacing/>
    </w:pPr>
  </w:style>
  <w:style w:type="paragraph" w:styleId="Sarakstaaizzme">
    <w:name w:val="List Bullet"/>
    <w:basedOn w:val="Parasts"/>
    <w:uiPriority w:val="99"/>
    <w:unhideWhenUsed/>
    <w:rsid w:val="00326F90"/>
    <w:pPr>
      <w:numPr>
        <w:numId w:val="1"/>
      </w:numPr>
      <w:contextualSpacing/>
    </w:pPr>
  </w:style>
  <w:style w:type="paragraph" w:styleId="Sarakstaaizzme2">
    <w:name w:val="List Bullet 2"/>
    <w:basedOn w:val="Parasts"/>
    <w:uiPriority w:val="99"/>
    <w:unhideWhenUsed/>
    <w:rsid w:val="00326F90"/>
    <w:pPr>
      <w:numPr>
        <w:numId w:val="2"/>
      </w:numPr>
      <w:contextualSpacing/>
    </w:pPr>
  </w:style>
  <w:style w:type="paragraph" w:styleId="Sarakstaaizzme3">
    <w:name w:val="List Bullet 3"/>
    <w:basedOn w:val="Parasts"/>
    <w:uiPriority w:val="99"/>
    <w:unhideWhenUsed/>
    <w:rsid w:val="00326F90"/>
    <w:pPr>
      <w:numPr>
        <w:numId w:val="3"/>
      </w:numPr>
      <w:contextualSpacing/>
    </w:pPr>
  </w:style>
  <w:style w:type="paragraph" w:styleId="Sarakstanumurs">
    <w:name w:val="List Number"/>
    <w:basedOn w:val="Parasts"/>
    <w:uiPriority w:val="99"/>
    <w:unhideWhenUsed/>
    <w:rsid w:val="00326F90"/>
    <w:pPr>
      <w:numPr>
        <w:numId w:val="5"/>
      </w:numPr>
      <w:contextualSpacing/>
    </w:pPr>
  </w:style>
  <w:style w:type="paragraph" w:styleId="Sarakstanumurs2">
    <w:name w:val="List Number 2"/>
    <w:basedOn w:val="Parasts"/>
    <w:uiPriority w:val="99"/>
    <w:unhideWhenUsed/>
    <w:rsid w:val="0029639D"/>
    <w:pPr>
      <w:numPr>
        <w:numId w:val="6"/>
      </w:numPr>
      <w:contextualSpacing/>
    </w:pPr>
  </w:style>
  <w:style w:type="paragraph" w:styleId="Sarakstanumurs3">
    <w:name w:val="List Number 3"/>
    <w:basedOn w:val="Parasts"/>
    <w:uiPriority w:val="99"/>
    <w:unhideWhenUsed/>
    <w:rsid w:val="0029639D"/>
    <w:pPr>
      <w:numPr>
        <w:numId w:val="7"/>
      </w:numPr>
      <w:contextualSpacing/>
    </w:pPr>
  </w:style>
  <w:style w:type="paragraph" w:styleId="Sarakstaturpinjums">
    <w:name w:val="List Continue"/>
    <w:basedOn w:val="Parasts"/>
    <w:uiPriority w:val="99"/>
    <w:unhideWhenUsed/>
    <w:rsid w:val="0029639D"/>
    <w:pPr>
      <w:spacing w:after="120"/>
      <w:ind w:left="360"/>
      <w:contextualSpacing/>
    </w:pPr>
  </w:style>
  <w:style w:type="paragraph" w:styleId="Sarakstaturpinjums2">
    <w:name w:val="List Continue 2"/>
    <w:basedOn w:val="Parasts"/>
    <w:uiPriority w:val="99"/>
    <w:unhideWhenUsed/>
    <w:rsid w:val="0029639D"/>
    <w:pPr>
      <w:spacing w:after="120"/>
      <w:ind w:left="720"/>
      <w:contextualSpacing/>
    </w:pPr>
  </w:style>
  <w:style w:type="paragraph" w:styleId="Sarakstaturpinjums3">
    <w:name w:val="List Continue 3"/>
    <w:basedOn w:val="Parasts"/>
    <w:uiPriority w:val="99"/>
    <w:unhideWhenUsed/>
    <w:rsid w:val="0029639D"/>
    <w:pPr>
      <w:spacing w:after="120"/>
      <w:ind w:left="1080"/>
      <w:contextualSpacing/>
    </w:pPr>
  </w:style>
  <w:style w:type="paragraph" w:styleId="Makroteksts">
    <w:name w:val="macro"/>
    <w:link w:val="MakrotekstsRakstz"/>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sRakstz">
    <w:name w:val="Makro teksts Rakstz."/>
    <w:basedOn w:val="Noklusjumarindkopasfonts"/>
    <w:link w:val="Makroteksts"/>
    <w:uiPriority w:val="99"/>
    <w:rsid w:val="0029639D"/>
    <w:rPr>
      <w:rFonts w:ascii="Courier" w:hAnsi="Courier"/>
      <w:sz w:val="20"/>
      <w:szCs w:val="20"/>
    </w:rPr>
  </w:style>
  <w:style w:type="paragraph" w:styleId="Citts">
    <w:name w:val="Quote"/>
    <w:basedOn w:val="Parasts"/>
    <w:next w:val="Parasts"/>
    <w:link w:val="CittsRakstz"/>
    <w:uiPriority w:val="29"/>
    <w:qFormat/>
    <w:rsid w:val="00FC693F"/>
    <w:rPr>
      <w:i/>
      <w:iCs/>
      <w:color w:val="000000" w:themeColor="text1"/>
    </w:rPr>
  </w:style>
  <w:style w:type="character" w:customStyle="1" w:styleId="CittsRakstz">
    <w:name w:val="Citāts Rakstz."/>
    <w:basedOn w:val="Noklusjumarindkopasfonts"/>
    <w:link w:val="Citts"/>
    <w:uiPriority w:val="29"/>
    <w:rsid w:val="00FC693F"/>
    <w:rPr>
      <w:i/>
      <w:iCs/>
      <w:color w:val="000000" w:themeColor="text1"/>
    </w:rPr>
  </w:style>
  <w:style w:type="character" w:customStyle="1" w:styleId="Virsraksts4Rakstz">
    <w:name w:val="Virsraksts 4 Rakstz."/>
    <w:basedOn w:val="Noklusjumarindkopasfonts"/>
    <w:link w:val="Virsraksts4"/>
    <w:uiPriority w:val="9"/>
    <w:semiHidden/>
    <w:rsid w:val="00FC693F"/>
    <w:rPr>
      <w:rFonts w:asciiTheme="majorHAnsi" w:eastAsiaTheme="majorEastAsia" w:hAnsiTheme="majorHAnsi" w:cstheme="majorBidi"/>
      <w:b/>
      <w:bCs/>
      <w:i/>
      <w:iCs/>
      <w:color w:val="4F81BD" w:themeColor="accent1"/>
    </w:rPr>
  </w:style>
  <w:style w:type="character" w:customStyle="1" w:styleId="Virsraksts5Rakstz">
    <w:name w:val="Virsraksts 5 Rakstz."/>
    <w:basedOn w:val="Noklusjumarindkopasfonts"/>
    <w:link w:val="Virsraksts5"/>
    <w:uiPriority w:val="9"/>
    <w:semiHidden/>
    <w:rsid w:val="00FC693F"/>
    <w:rPr>
      <w:rFonts w:asciiTheme="majorHAnsi" w:eastAsiaTheme="majorEastAsia" w:hAnsiTheme="majorHAnsi" w:cstheme="majorBidi"/>
      <w:color w:val="243F60" w:themeColor="accent1" w:themeShade="7F"/>
    </w:rPr>
  </w:style>
  <w:style w:type="character" w:customStyle="1" w:styleId="Virsraksts6Rakstz">
    <w:name w:val="Virsraksts 6 Rakstz."/>
    <w:basedOn w:val="Noklusjumarindkopasfonts"/>
    <w:link w:val="Virsraksts6"/>
    <w:uiPriority w:val="9"/>
    <w:semiHidden/>
    <w:rsid w:val="00FC693F"/>
    <w:rPr>
      <w:rFonts w:asciiTheme="majorHAnsi" w:eastAsiaTheme="majorEastAsia" w:hAnsiTheme="majorHAnsi" w:cstheme="majorBidi"/>
      <w:i/>
      <w:iCs/>
      <w:color w:val="243F60" w:themeColor="accent1" w:themeShade="7F"/>
    </w:rPr>
  </w:style>
  <w:style w:type="character" w:customStyle="1" w:styleId="Virsraksts7Rakstz">
    <w:name w:val="Virsraksts 7 Rakstz."/>
    <w:basedOn w:val="Noklusjumarindkopasfonts"/>
    <w:link w:val="Virsraksts7"/>
    <w:uiPriority w:val="9"/>
    <w:semiHidden/>
    <w:rsid w:val="00FC693F"/>
    <w:rPr>
      <w:rFonts w:asciiTheme="majorHAnsi" w:eastAsiaTheme="majorEastAsia" w:hAnsiTheme="majorHAnsi" w:cstheme="majorBidi"/>
      <w:i/>
      <w:iCs/>
      <w:color w:val="404040" w:themeColor="text1" w:themeTint="BF"/>
    </w:rPr>
  </w:style>
  <w:style w:type="character" w:customStyle="1" w:styleId="Virsraksts8Rakstz">
    <w:name w:val="Virsraksts 8 Rakstz."/>
    <w:basedOn w:val="Noklusjumarindkopasfonts"/>
    <w:link w:val="Virsraksts8"/>
    <w:uiPriority w:val="9"/>
    <w:semiHidden/>
    <w:rsid w:val="00FC693F"/>
    <w:rPr>
      <w:rFonts w:asciiTheme="majorHAnsi" w:eastAsiaTheme="majorEastAsia" w:hAnsiTheme="majorHAnsi" w:cstheme="majorBidi"/>
      <w:color w:val="4F81BD" w:themeColor="accent1"/>
      <w:sz w:val="20"/>
      <w:szCs w:val="20"/>
    </w:rPr>
  </w:style>
  <w:style w:type="character" w:customStyle="1" w:styleId="Virsraksts9Rakstz">
    <w:name w:val="Virsraksts 9 Rakstz."/>
    <w:basedOn w:val="Noklusjumarindkopasfonts"/>
    <w:link w:val="Virsraksts9"/>
    <w:uiPriority w:val="9"/>
    <w:semiHidden/>
    <w:rsid w:val="00FC693F"/>
    <w:rPr>
      <w:rFonts w:asciiTheme="majorHAnsi" w:eastAsiaTheme="majorEastAsia" w:hAnsiTheme="majorHAnsi" w:cstheme="majorBidi"/>
      <w:i/>
      <w:iCs/>
      <w:color w:val="404040" w:themeColor="text1" w:themeTint="BF"/>
      <w:sz w:val="20"/>
      <w:szCs w:val="20"/>
    </w:rPr>
  </w:style>
  <w:style w:type="paragraph" w:styleId="Parakstszemobjekta">
    <w:name w:val="caption"/>
    <w:basedOn w:val="Parasts"/>
    <w:next w:val="Parasts"/>
    <w:uiPriority w:val="35"/>
    <w:semiHidden/>
    <w:unhideWhenUsed/>
    <w:qFormat/>
    <w:rsid w:val="00FC693F"/>
    <w:pPr>
      <w:spacing w:line="240" w:lineRule="auto"/>
    </w:pPr>
    <w:rPr>
      <w:b/>
      <w:bCs/>
      <w:color w:val="4F81BD" w:themeColor="accent1"/>
      <w:sz w:val="18"/>
      <w:szCs w:val="18"/>
    </w:rPr>
  </w:style>
  <w:style w:type="character" w:styleId="Izteiksmgs">
    <w:name w:val="Strong"/>
    <w:basedOn w:val="Noklusjumarindkopasfonts"/>
    <w:uiPriority w:val="22"/>
    <w:qFormat/>
    <w:rsid w:val="00FC693F"/>
    <w:rPr>
      <w:b/>
      <w:bCs/>
    </w:rPr>
  </w:style>
  <w:style w:type="character" w:styleId="Izclums">
    <w:name w:val="Emphasis"/>
    <w:basedOn w:val="Noklusjumarindkopasfonts"/>
    <w:uiPriority w:val="20"/>
    <w:qFormat/>
    <w:rsid w:val="00FC693F"/>
    <w:rPr>
      <w:i/>
      <w:iCs/>
    </w:rPr>
  </w:style>
  <w:style w:type="paragraph" w:styleId="Intensvscitts">
    <w:name w:val="Intense Quote"/>
    <w:basedOn w:val="Parasts"/>
    <w:next w:val="Parasts"/>
    <w:link w:val="IntensvscittsRakstz"/>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vscittsRakstz">
    <w:name w:val="Intensīvs citāts Rakstz."/>
    <w:basedOn w:val="Noklusjumarindkopasfonts"/>
    <w:link w:val="Intensvscitts"/>
    <w:uiPriority w:val="30"/>
    <w:rsid w:val="00FC693F"/>
    <w:rPr>
      <w:b/>
      <w:bCs/>
      <w:i/>
      <w:iCs/>
      <w:color w:val="4F81BD" w:themeColor="accent1"/>
    </w:rPr>
  </w:style>
  <w:style w:type="character" w:styleId="Izsmalcintsizclums">
    <w:name w:val="Subtle Emphasis"/>
    <w:basedOn w:val="Noklusjumarindkopasfonts"/>
    <w:uiPriority w:val="19"/>
    <w:qFormat/>
    <w:rsid w:val="00FC693F"/>
    <w:rPr>
      <w:i/>
      <w:iCs/>
      <w:color w:val="808080" w:themeColor="text1" w:themeTint="7F"/>
    </w:rPr>
  </w:style>
  <w:style w:type="character" w:styleId="Intensvsizclums">
    <w:name w:val="Intense Emphasis"/>
    <w:basedOn w:val="Noklusjumarindkopasfonts"/>
    <w:uiPriority w:val="21"/>
    <w:qFormat/>
    <w:rsid w:val="00FC693F"/>
    <w:rPr>
      <w:b/>
      <w:bCs/>
      <w:i/>
      <w:iCs/>
      <w:color w:val="4F81BD" w:themeColor="accent1"/>
    </w:rPr>
  </w:style>
  <w:style w:type="character" w:styleId="Izsmalcintaatsauce">
    <w:name w:val="Subtle Reference"/>
    <w:basedOn w:val="Noklusjumarindkopasfonts"/>
    <w:uiPriority w:val="31"/>
    <w:qFormat/>
    <w:rsid w:val="00FC693F"/>
    <w:rPr>
      <w:smallCaps/>
      <w:color w:val="C0504D" w:themeColor="accent2"/>
      <w:u w:val="single"/>
    </w:rPr>
  </w:style>
  <w:style w:type="character" w:styleId="Intensvaatsauce">
    <w:name w:val="Intense Reference"/>
    <w:basedOn w:val="Noklusjumarindkopasfonts"/>
    <w:uiPriority w:val="32"/>
    <w:qFormat/>
    <w:rsid w:val="00FC693F"/>
    <w:rPr>
      <w:b/>
      <w:bCs/>
      <w:smallCaps/>
      <w:color w:val="C0504D" w:themeColor="accent2"/>
      <w:spacing w:val="5"/>
      <w:u w:val="single"/>
    </w:rPr>
  </w:style>
  <w:style w:type="character" w:styleId="Grmatasnosaukums">
    <w:name w:val="Book Title"/>
    <w:basedOn w:val="Noklusjumarindkopasfonts"/>
    <w:uiPriority w:val="33"/>
    <w:qFormat/>
    <w:rsid w:val="00FC693F"/>
    <w:rPr>
      <w:b/>
      <w:bCs/>
      <w:smallCaps/>
      <w:spacing w:val="5"/>
    </w:rPr>
  </w:style>
  <w:style w:type="paragraph" w:styleId="Saturardtjavirsraksts">
    <w:name w:val="TOC Heading"/>
    <w:basedOn w:val="Virsraksts1"/>
    <w:next w:val="Parasts"/>
    <w:uiPriority w:val="39"/>
    <w:semiHidden/>
    <w:unhideWhenUsed/>
    <w:qFormat/>
    <w:rsid w:val="00FC693F"/>
    <w:pPr>
      <w:outlineLvl w:val="9"/>
    </w:pPr>
  </w:style>
  <w:style w:type="table" w:styleId="Reatabula">
    <w:name w:val="Table Grid"/>
    <w:basedOn w:val="Parastatabul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aisnojums">
    <w:name w:val="Light Shading"/>
    <w:basedOn w:val="Parastatabul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aisnojumsizclums2">
    <w:name w:val="Light Shading Accent 2"/>
    <w:basedOn w:val="Parastatabul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aisnojumsizclums3">
    <w:name w:val="Light Shading Accent 3"/>
    <w:basedOn w:val="Parastatabul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Gaisnojumsizclums4">
    <w:name w:val="Light Shading Accent 4"/>
    <w:basedOn w:val="Parastatabul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Gaisnojumsizclums5">
    <w:name w:val="Light Shading Accent 5"/>
    <w:basedOn w:val="Parastatabul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Gaisnojumsizclums6">
    <w:name w:val="Light Shading Accent 6"/>
    <w:basedOn w:val="Parastatabul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Gaissaraksts">
    <w:name w:val="Light List"/>
    <w:basedOn w:val="Parastatabul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aissarakstsizclums2">
    <w:name w:val="Light List Accent 2"/>
    <w:basedOn w:val="Parastatabul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aissarakstsizclums3">
    <w:name w:val="Light List Accent 3"/>
    <w:basedOn w:val="Parastatabul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Gaissarakstsizclums4">
    <w:name w:val="Light List Accent 4"/>
    <w:basedOn w:val="Parastatabul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Gaissarakstsizclums5">
    <w:name w:val="Light List Accent 5"/>
    <w:basedOn w:val="Parastatabul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aissarakstsizclums6">
    <w:name w:val="Light List Accent 6"/>
    <w:basedOn w:val="Parastatabul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aisreis">
    <w:name w:val="Light Grid"/>
    <w:basedOn w:val="Parastatabul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aisreisizclums2">
    <w:name w:val="Light Grid Accent 2"/>
    <w:basedOn w:val="Parastatabul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aisreisizclums3">
    <w:name w:val="Light Grid Accent 3"/>
    <w:basedOn w:val="Parastatabul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aisreisizclums4">
    <w:name w:val="Light Grid Accent 4"/>
    <w:basedOn w:val="Parastatabul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aisreisizclums5">
    <w:name w:val="Light Grid Accent 5"/>
    <w:basedOn w:val="Parastatabul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aisreisizclums6">
    <w:name w:val="Light Grid Accent 6"/>
    <w:basedOn w:val="Parastatabul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djsnojums1">
    <w:name w:val="Medium Shading 1"/>
    <w:basedOn w:val="Parastatabul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1">
    <w:name w:val="Medium Shading 2 Accent 1"/>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2">
    <w:name w:val="Medium Shading 2 Accent 2"/>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3">
    <w:name w:val="Medium Shading 2 Accent 3"/>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4">
    <w:name w:val="Medium Shading 2 Accent 4"/>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5">
    <w:name w:val="Medium Shading 2 Accent 5"/>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6">
    <w:name w:val="Medium Shading 2 Accent 6"/>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saraksts1">
    <w:name w:val="Medium List 1"/>
    <w:basedOn w:val="Parastatabul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Vidjssaraksts1izclums2">
    <w:name w:val="Medium List 1 Accent 2"/>
    <w:basedOn w:val="Parastatabul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Vidjssaraksts1izclums3">
    <w:name w:val="Medium List 1 Accent 3"/>
    <w:basedOn w:val="Parastatabul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Vidjssaraksts1izclums4">
    <w:name w:val="Medium List 1 Accent 4"/>
    <w:basedOn w:val="Parastatabul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Vidjssaraksts1izclums5">
    <w:name w:val="Medium List 1 Accent 5"/>
    <w:basedOn w:val="Parastatabul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Vidjssaraksts1izclums6">
    <w:name w:val="Medium List 1 Accent 6"/>
    <w:basedOn w:val="Parastatabul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Vidjssaraksts2">
    <w:name w:val="Medium List 2"/>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reis1">
    <w:name w:val="Medium Grid 1"/>
    <w:basedOn w:val="Parastatabul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idjsreis1izclums2">
    <w:name w:val="Medium Grid 1 Accent 2"/>
    <w:basedOn w:val="Parastatabul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idjsreis1izclums3">
    <w:name w:val="Medium Grid 1 Accent 3"/>
    <w:basedOn w:val="Parastatabul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idjsreis1izclums4">
    <w:name w:val="Medium Grid 1 Accent 4"/>
    <w:basedOn w:val="Parastatabul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idjsreis1izclums5">
    <w:name w:val="Medium Grid 1 Accent 5"/>
    <w:basedOn w:val="Parastatabul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idjsreis1izclums6">
    <w:name w:val="Medium Grid 1 Accent 6"/>
    <w:basedOn w:val="Parastatabul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Vidjsreis2">
    <w:name w:val="Medium Grid 2"/>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Vidjsreis3izclums2">
    <w:name w:val="Medium Grid 3 Accent 2"/>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Vidjsreis3izclums3">
    <w:name w:val="Medium Grid 3 Accent 3"/>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Vidjsreis3izclums4">
    <w:name w:val="Medium Grid 3 Accent 4"/>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Vidjsreis3izclums5">
    <w:name w:val="Medium Grid 3 Accent 5"/>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Vidjsreis3izclums6">
    <w:name w:val="Medium Grid 3 Accent 6"/>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ssaraksts">
    <w:name w:val="Dark List"/>
    <w:basedOn w:val="Parastatabul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ssarakstsizclums2">
    <w:name w:val="Dark List Accent 2"/>
    <w:basedOn w:val="Parastatabul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ssarakstsizclums3">
    <w:name w:val="Dark List Accent 3"/>
    <w:basedOn w:val="Parastatabul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ssarakstsizclums4">
    <w:name w:val="Dark List Accent 4"/>
    <w:basedOn w:val="Parastatabul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ssarakstsizclums5">
    <w:name w:val="Dark List Accent 5"/>
    <w:basedOn w:val="Parastatabul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ssarakstsizclums6">
    <w:name w:val="Dark List Accent 6"/>
    <w:basedOn w:val="Parastatabul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rsainsnojums">
    <w:name w:val="Colorful Shading"/>
    <w:basedOn w:val="Parastatabu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rsainsnojumsizclums4">
    <w:name w:val="Colorful Shading Accent 4"/>
    <w:basedOn w:val="Parastatabul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rsainssaraksts">
    <w:name w:val="Colorful List"/>
    <w:basedOn w:val="Parastatabul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rsainssarakstsizclums2">
    <w:name w:val="Colorful List Accent 2"/>
    <w:basedOn w:val="Parastatabul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rsainssarakstsizclums3">
    <w:name w:val="Colorful List Accent 3"/>
    <w:basedOn w:val="Parastatabul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rsainssarakstsizclums4">
    <w:name w:val="Colorful List Accent 4"/>
    <w:basedOn w:val="Parastatabul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rsainssarakstsizclums5">
    <w:name w:val="Colorful List Accent 5"/>
    <w:basedOn w:val="Parastatabul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rsainssarakstsizclums6">
    <w:name w:val="Colorful List Accent 6"/>
    <w:basedOn w:val="Parastatabul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rsainsreis">
    <w:name w:val="Colorful Grid"/>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rsainsreisizclums2">
    <w:name w:val="Colorful Grid Accent 2"/>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rsainsreisizclums3">
    <w:name w:val="Colorful Grid Accent 3"/>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rsainsreisizclums4">
    <w:name w:val="Colorful Grid Accent 4"/>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rsainsreisizclums5">
    <w:name w:val="Colorful Grid Accent 5"/>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rsainsreisizclums6">
    <w:name w:val="Colorful Grid Accent 6"/>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DefaultParagraphFont">
    <w:name w:val="DefaultParagraphFont"/>
    <w:rsid w:val="00364231"/>
  </w:style>
  <w:style w:type="paragraph" w:styleId="Balonteksts">
    <w:name w:val="Balloon Text"/>
    <w:basedOn w:val="Parasts"/>
    <w:link w:val="BalontekstsRakstz"/>
    <w:uiPriority w:val="99"/>
    <w:semiHidden/>
    <w:unhideWhenUsed/>
    <w:rsid w:val="009C612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C612F"/>
    <w:rPr>
      <w:rFonts w:ascii="Segoe UI" w:hAnsi="Segoe UI" w:cs="Segoe UI"/>
      <w:sz w:val="18"/>
      <w:szCs w:val="18"/>
    </w:rPr>
  </w:style>
  <w:style w:type="character" w:styleId="Rindiasnumurs">
    <w:name w:val="line number"/>
    <w:basedOn w:val="Noklusjumarindkopasfonts"/>
    <w:uiPriority w:val="99"/>
    <w:semiHidden/>
    <w:unhideWhenUsed/>
    <w:rsid w:val="009C7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namarit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BB8A0-CA45-4CF8-9170-10B072C0E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3519</Words>
  <Characters>2006</Characters>
  <Application>Microsoft Office Word</Application>
  <DocSecurity>0</DocSecurity>
  <Lines>16</Lines>
  <Paragraphs>11</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Manager/>
  <Company/>
  <LinksUpToDate>false</LinksUpToDate>
  <CharactersWithSpaces>5514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Julija Sivacova</cp:lastModifiedBy>
  <cp:revision>2</cp:revision>
  <cp:lastPrinted>2026-05-26T10:02:00Z</cp:lastPrinted>
  <dcterms:created xsi:type="dcterms:W3CDTF">2026-05-26T13:27:00Z</dcterms:created>
  <dcterms:modified xsi:type="dcterms:W3CDTF">2026-05-26T13:27:00Z</dcterms:modified>
  <cp:category/>
</cp:coreProperties>
</file>